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F0844" w14:textId="77777777" w:rsidR="00580FC9" w:rsidRPr="00E51645" w:rsidRDefault="00E51645" w:rsidP="005B150D">
      <w:pPr>
        <w:pStyle w:val="Titel"/>
        <w:rPr>
          <w:lang w:val="fr-CH"/>
        </w:rPr>
      </w:pPr>
      <w:bookmarkStart w:id="0" w:name="_Hlk4426613"/>
      <w:bookmarkStart w:id="1" w:name="_Hlk8044706"/>
      <w:r w:rsidRPr="00E51645">
        <w:rPr>
          <w:lang w:val="fr-CH"/>
        </w:rPr>
        <w:t>Demande recours en seconde i</w:t>
      </w:r>
      <w:r>
        <w:rPr>
          <w:lang w:val="fr-CH"/>
        </w:rPr>
        <w:t>nstance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E51645" w:rsidRPr="00286876" w14:paraId="32D3FFF7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060CC451" w14:textId="77777777" w:rsidR="00E51645" w:rsidRPr="008D680A" w:rsidRDefault="00E51645" w:rsidP="00E51645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E51645" w:rsidRPr="00286876" w14:paraId="2079526B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0F647A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8E433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8760B">
              <w:rPr>
                <w:rFonts w:ascii="Arial" w:hAnsi="Arial" w:cs="Arial"/>
                <w:szCs w:val="18"/>
              </w:rPr>
            </w:r>
            <w:r w:rsidR="0088760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B52C81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88760B">
              <w:rPr>
                <w:rFonts w:ascii="Arial" w:hAnsi="Arial" w:cs="Arial"/>
                <w:szCs w:val="18"/>
              </w:rPr>
            </w:r>
            <w:r w:rsidR="0088760B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E51645" w:rsidRPr="00286876" w14:paraId="0688267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B8898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94121F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7180F27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8C97F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96E94D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092F8B5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E34BC5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DEC4C4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1810F0A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005C80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E9453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4C863B8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EC00BE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4E551F6" w14:textId="77777777" w:rsidR="00E51645" w:rsidRPr="00286876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54A5CEB4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7679C7B1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77F7BF7B" w14:textId="77777777" w:rsidR="00174148" w:rsidRPr="00E46A53" w:rsidRDefault="00E51645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E51645" w:rsidRPr="00286876" w14:paraId="225F5B3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8EED4CD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Forme d’examen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8279F50477584891839E2023F08081FE"/>
            </w:placeholder>
            <w:showingPlcHdr/>
            <w:dropDownList>
              <w:listItem w:value="Wählen Sie ein Element aus."/>
              <w:listItem w:displayText="Examen oral" w:value="Examen oral"/>
              <w:listItem w:displayText="Examen écrit" w:value="Examen écri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D668DEC" w14:textId="77777777" w:rsidR="00E51645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286876" w14:paraId="595A978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F3B4DEF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61299473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Pr="008D680A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Pr="008D680A">
              <w:rPr>
                <w:rFonts w:ascii="Arial" w:hAnsi="Arial" w:cs="Arial"/>
                <w:szCs w:val="18"/>
                <w:lang w:val="fr-CH" w:eastAsia="fr-CH"/>
              </w:rPr>
              <w:t xml:space="preserve"> examen écrit)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330FCB0" w14:textId="77777777" w:rsidR="00E51645" w:rsidRDefault="00E51645" w:rsidP="00E51645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E51645" w:rsidRPr="00286876" w14:paraId="638E436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374A4C3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7A18F9A7028A4C42B5349E3F97A9785F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CE18A95" w14:textId="77777777" w:rsidR="00E51645" w:rsidRPr="00286876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286876" w14:paraId="55C1E96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63BBC47E" w14:textId="77777777" w:rsidR="00E51645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06A97F2C353742538A9ACA64ED0CBC33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56DF0F6" w14:textId="77777777" w:rsidR="00E51645" w:rsidRPr="00286876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E51645" w:rsidRPr="00A4143C" w14:paraId="6BEC3D8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B230A2E" w14:textId="77777777" w:rsidR="00E51645" w:rsidRPr="00286876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1BB7B32B971C4D98B6ECC45705377B7B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A4A3551" w14:textId="77777777" w:rsidR="00E51645" w:rsidRPr="006C01EF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E51645" w:rsidRPr="00A4143C" w14:paraId="638070E6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00C9AB" w14:textId="77777777" w:rsidR="00E51645" w:rsidRPr="008D680A" w:rsidRDefault="00E51645" w:rsidP="00E51645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34B51B690971433C9AB543B3CDD5D8C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7645815B" w14:textId="77777777" w:rsidR="00E51645" w:rsidRPr="006C01EF" w:rsidRDefault="00E51645" w:rsidP="00E51645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7A6226" w:rsidRPr="00A4143C" w14:paraId="39842429" w14:textId="77777777" w:rsidTr="00C22EFA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7816AC" w14:textId="77777777" w:rsidR="007A6226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7A6226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consultation d’examen</w:t>
            </w:r>
            <w:r w:rsidR="007A6226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</w:p>
          <w:p w14:paraId="070AACA3" w14:textId="77777777" w:rsidR="007A6226" w:rsidRPr="00E51645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="00E51645" w:rsidRPr="00E51645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="00E51645" w:rsidRPr="00E51645">
              <w:rPr>
                <w:rFonts w:ascii="Arial" w:hAnsi="Arial" w:cs="Arial"/>
                <w:szCs w:val="18"/>
                <w:lang w:val="fr-CH" w:eastAsia="fr-CH"/>
              </w:rPr>
              <w:t xml:space="preserve"> pour l’examen oral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)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107008277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F8DAF20" w14:textId="77777777" w:rsidR="007A6226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  <w:tr w:rsidR="00C22EFA" w:rsidRPr="00A4143C" w14:paraId="622B66F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D6C01F4" w14:textId="77777777" w:rsidR="00C22EFA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C22EFA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de la lettre du recours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1445116168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393A4F0" w14:textId="77777777" w:rsidR="00C22EFA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  <w:tr w:rsidR="00C22EFA" w:rsidRPr="00A4143C" w14:paraId="1678D203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61A4BDA" w14:textId="77777777" w:rsidR="00C22EFA" w:rsidRPr="00E51645" w:rsidRDefault="00E51645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E51645">
              <w:rPr>
                <w:rFonts w:ascii="Arial" w:hAnsi="Arial" w:cs="Arial"/>
                <w:szCs w:val="18"/>
                <w:lang w:val="fr-CH" w:eastAsia="fr-CH"/>
              </w:rPr>
              <w:t>Date</w:t>
            </w:r>
            <w:r w:rsidR="00C22EFA" w:rsidRPr="00E51645">
              <w:rPr>
                <w:rFonts w:ascii="Arial" w:hAnsi="Arial" w:cs="Arial"/>
                <w:szCs w:val="18"/>
                <w:lang w:val="fr-CH" w:eastAsia="fr-CH"/>
              </w:rPr>
              <w:t xml:space="preserve"> </w:t>
            </w:r>
            <w:r>
              <w:rPr>
                <w:rFonts w:ascii="Arial" w:hAnsi="Arial" w:cs="Arial"/>
                <w:szCs w:val="18"/>
                <w:lang w:val="fr-CH" w:eastAsia="fr-CH"/>
              </w:rPr>
              <w:t xml:space="preserve">de la </w:t>
            </w:r>
            <w:r w:rsidRPr="00E51645">
              <w:rPr>
                <w:rFonts w:ascii="Arial" w:hAnsi="Arial" w:cs="Arial"/>
                <w:szCs w:val="18"/>
                <w:lang w:val="fr-CH" w:eastAsia="fr-CH"/>
              </w:rPr>
              <w:t>décision d</w:t>
            </w:r>
            <w:r>
              <w:rPr>
                <w:rFonts w:ascii="Arial" w:hAnsi="Arial" w:cs="Arial"/>
                <w:szCs w:val="18"/>
                <w:lang w:val="fr-CH" w:eastAsia="fr-CH"/>
              </w:rPr>
              <w:t>u recours</w:t>
            </w:r>
          </w:p>
        </w:tc>
        <w:sdt>
          <w:sdtPr>
            <w:rPr>
              <w:rStyle w:val="Hyperlink"/>
              <w:color w:val="808080"/>
              <w:lang w:val="fr-CH"/>
            </w:rPr>
            <w:id w:val="-55254669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Hyperlink"/>
            </w:rPr>
          </w:sdtEndPr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9DCCB87" w14:textId="77777777" w:rsidR="00C22EFA" w:rsidRPr="00E51645" w:rsidRDefault="00E51645" w:rsidP="008D4C1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E51645">
                  <w:rPr>
                    <w:rStyle w:val="Hyperlink"/>
                    <w:color w:val="808080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341D7A02" w14:textId="77777777" w:rsidR="009F1867" w:rsidRPr="00E51645" w:rsidRDefault="009F1867">
      <w:pPr>
        <w:rPr>
          <w:lang w:val="fr-CH"/>
        </w:rPr>
      </w:pPr>
    </w:p>
    <w:p w14:paraId="69DE6C0D" w14:textId="77777777" w:rsidR="007A6226" w:rsidRPr="00E51645" w:rsidRDefault="007A6226">
      <w:pPr>
        <w:rPr>
          <w:lang w:val="fr-CH"/>
        </w:rPr>
      </w:pPr>
    </w:p>
    <w:p w14:paraId="14E419F3" w14:textId="77777777" w:rsidR="00C22EFA" w:rsidRPr="00E51645" w:rsidRDefault="00C22EFA">
      <w:pPr>
        <w:rPr>
          <w:lang w:val="fr-CH"/>
        </w:rPr>
      </w:pPr>
    </w:p>
    <w:p w14:paraId="0DC42FFC" w14:textId="77777777" w:rsidR="00C22EFA" w:rsidRPr="00E51645" w:rsidRDefault="00C22EFA">
      <w:pPr>
        <w:rPr>
          <w:lang w:val="fr-CH"/>
        </w:rPr>
      </w:pPr>
    </w:p>
    <w:p w14:paraId="3A718C92" w14:textId="77777777" w:rsidR="00C22EFA" w:rsidRPr="00E51645" w:rsidRDefault="00C22EFA">
      <w:pPr>
        <w:rPr>
          <w:lang w:val="fr-CH"/>
        </w:rPr>
      </w:pPr>
    </w:p>
    <w:p w14:paraId="312A9575" w14:textId="77777777" w:rsidR="00C22EFA" w:rsidRPr="00E51645" w:rsidRDefault="00C22EFA">
      <w:pPr>
        <w:rPr>
          <w:lang w:val="fr-CH"/>
        </w:rPr>
      </w:pPr>
    </w:p>
    <w:p w14:paraId="49B469DE" w14:textId="77777777" w:rsidR="00C22EFA" w:rsidRPr="00E51645" w:rsidRDefault="00C22EFA">
      <w:pPr>
        <w:rPr>
          <w:lang w:val="fr-CH"/>
        </w:rPr>
      </w:pPr>
    </w:p>
    <w:p w14:paraId="294E449D" w14:textId="77777777" w:rsidR="00C22EFA" w:rsidRPr="00E51645" w:rsidRDefault="00C22EFA">
      <w:pPr>
        <w:rPr>
          <w:lang w:val="fr-CH"/>
        </w:rPr>
      </w:pPr>
    </w:p>
    <w:p w14:paraId="3AAB0225" w14:textId="77777777" w:rsidR="00C22EFA" w:rsidRPr="00E51645" w:rsidRDefault="00C22EFA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A4143C" w14:paraId="76EDE814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4D7E0761" w14:textId="77777777" w:rsidR="007A6226" w:rsidRPr="00E51645" w:rsidRDefault="00E51645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  <w:lang w:val="fr-CH"/>
              </w:rPr>
            </w:pPr>
            <w:r w:rsidRPr="00E51645">
              <w:rPr>
                <w:rFonts w:ascii="Arial" w:hAnsi="Arial" w:cs="Arial"/>
                <w:b/>
                <w:szCs w:val="18"/>
                <w:lang w:val="fr-CH"/>
              </w:rPr>
              <w:lastRenderedPageBreak/>
              <w:t>Motifs de recours en s</w:t>
            </w:r>
            <w:r>
              <w:rPr>
                <w:rFonts w:ascii="Arial" w:hAnsi="Arial" w:cs="Arial"/>
                <w:b/>
                <w:szCs w:val="18"/>
                <w:lang w:val="fr-CH"/>
              </w:rPr>
              <w:t>econde instance</w:t>
            </w:r>
          </w:p>
        </w:tc>
      </w:tr>
      <w:tr w:rsidR="00E51645" w:rsidRPr="00A4143C" w14:paraId="6E542779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1FED5149" w14:textId="77777777" w:rsidR="00E51645" w:rsidRPr="0040317D" w:rsidRDefault="00E51645" w:rsidP="00E51645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9454CD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recours en seconde instance</w:t>
            </w:r>
            <w:r w:rsidRPr="0040317D">
              <w:rPr>
                <w:lang w:val="fr-CH"/>
              </w:rPr>
              <w:t xml:space="preserve"> valables dans le </w:t>
            </w:r>
            <w:r w:rsidR="0073516E">
              <w:rPr>
                <w:lang w:val="fr-CH"/>
              </w:rPr>
              <w:t>guide voies de droit.</w:t>
            </w:r>
          </w:p>
        </w:tc>
      </w:tr>
      <w:tr w:rsidR="007A6226" w:rsidRPr="00A4143C" w14:paraId="6A273F6F" w14:textId="77777777" w:rsidTr="00A55178">
        <w:trPr>
          <w:trHeight w:val="1077"/>
        </w:trPr>
        <w:sdt>
          <w:sdtPr>
            <w:rPr>
              <w:rFonts w:ascii="Arial" w:hAnsi="Arial" w:cs="Arial"/>
              <w:sz w:val="20"/>
              <w:szCs w:val="20"/>
            </w:rPr>
            <w:id w:val="214538325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94979396"/>
                <w:placeholder>
                  <w:docPart w:val="ECC2A21697624268BE94CB7C85C10718"/>
                </w:placeholder>
                <w:showingPlcHdr/>
              </w:sdtPr>
              <w:sdtEndPr/>
              <w:sdtContent>
                <w:tc>
                  <w:tcPr>
                    <w:tcW w:w="9774" w:type="dxa"/>
                  </w:tcPr>
                  <w:p w14:paraId="2D7B3183" w14:textId="77777777" w:rsidR="007A6226" w:rsidRPr="00E51645" w:rsidRDefault="00E51645" w:rsidP="0057536C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</w:pPr>
                    <w:r w:rsidRPr="006C01EF">
                      <w:rPr>
                        <w:rStyle w:val="Platzhaltertext"/>
                        <w:lang w:val="fr-CH"/>
                      </w:rPr>
                      <w:t xml:space="preserve">Cliquez pour entrer </w:t>
                    </w:r>
                    <w:r>
                      <w:rPr>
                        <w:rStyle w:val="Platzhaltertext"/>
                        <w:lang w:val="fr-CH"/>
                      </w:rPr>
                      <w:t>du texte</w:t>
                    </w:r>
                    <w:r w:rsidRPr="006C01EF">
                      <w:rPr>
                        <w:rStyle w:val="Platzhaltertext"/>
                        <w:lang w:val="fr-CH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7EB98526" w14:textId="77777777" w:rsidR="007A6226" w:rsidRPr="00E51645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E51645" w:rsidRPr="009F1867" w14:paraId="686BFD7D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2E35FE5D" w14:textId="77777777" w:rsidR="00E51645" w:rsidRPr="009F1867" w:rsidRDefault="00E51645" w:rsidP="00E51645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E51645" w:rsidRPr="00A4143C" w14:paraId="2405D7F6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11E89E19" w14:textId="77777777" w:rsidR="00E51645" w:rsidRPr="0040317D" w:rsidRDefault="00E51645" w:rsidP="00E51645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9454CD">
              <w:rPr>
                <w:lang w:val="fr-CH"/>
              </w:rPr>
              <w:t>véridique</w:t>
            </w:r>
            <w:r w:rsidRPr="0040317D">
              <w:rPr>
                <w:lang w:val="fr-CH"/>
              </w:rPr>
              <w:t xml:space="preserve"> et que je comprends et accepte le </w:t>
            </w:r>
            <w:r w:rsidR="0073516E">
              <w:rPr>
                <w:lang w:val="fr-CH"/>
              </w:rPr>
              <w:t>guide voies de droit.</w:t>
            </w:r>
          </w:p>
        </w:tc>
      </w:tr>
      <w:tr w:rsidR="00E51645" w:rsidRPr="00303C4C" w14:paraId="72476A7D" w14:textId="77777777" w:rsidTr="005C29A2">
        <w:trPr>
          <w:trHeight w:val="1077"/>
        </w:trPr>
        <w:tc>
          <w:tcPr>
            <w:tcW w:w="5216" w:type="dxa"/>
          </w:tcPr>
          <w:p w14:paraId="0F3AB8A9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Lieu, Date:</w:t>
            </w:r>
          </w:p>
          <w:p w14:paraId="5ACAD906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C46AC7C56C1A42549736AEDB9828F242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32F4ACC6" w14:textId="77777777" w:rsidR="00E51645" w:rsidRPr="00B577D7" w:rsidRDefault="00E51645" w:rsidP="00E51645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6F94E97D" w14:textId="77777777" w:rsidR="00E51645" w:rsidRDefault="00E51645" w:rsidP="00E51645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3ECE5E24" w14:textId="77777777" w:rsidR="00E51645" w:rsidRPr="00F56459" w:rsidRDefault="00E51645" w:rsidP="00E51645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0DFE5D21" w14:textId="77777777" w:rsidR="00E51645" w:rsidRPr="00303C4C" w:rsidRDefault="00E51645" w:rsidP="00E516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8CD43C2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E51645" w:rsidRPr="00C3445E" w14:paraId="512AA10C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35AD372E" w14:textId="77777777" w:rsidR="00E51645" w:rsidRPr="00E546A7" w:rsidRDefault="00E51645" w:rsidP="00E51645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E51645" w:rsidRPr="00A4143C" w14:paraId="26C33A48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6B71322F" w14:textId="67A14BC1" w:rsidR="00E51645" w:rsidRPr="006D0DEB" w:rsidRDefault="00E51645" w:rsidP="00E51645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</w:t>
            </w:r>
            <w:r w:rsidR="009454CD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par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proofErr w:type="gramEnd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</w:t>
            </w:r>
            <w:hyperlink r:id="rId8" w:history="1">
              <w:r w:rsidR="00A4143C" w:rsidRPr="00A4143C">
                <w:rPr>
                  <w:rStyle w:val="Hyperlink"/>
                  <w:rFonts w:ascii="Arial" w:hAnsi="Arial" w:cs="Arial"/>
                  <w:kern w:val="2"/>
                  <w:szCs w:val="18"/>
                  <w:lang w:val="fr-CH"/>
                </w:rPr>
                <w:t>immo@saq.ch</w:t>
              </w:r>
            </w:hyperlink>
            <w:r w:rsidR="00A4143C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</w:t>
            </w: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ou par courrier à:</w:t>
            </w:r>
          </w:p>
          <w:p w14:paraId="709F1355" w14:textId="77777777" w:rsidR="00E51645" w:rsidRPr="006D0DEB" w:rsidRDefault="00E51645" w:rsidP="00E51645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44F43AC2" w14:textId="77777777" w:rsidR="00E772A0" w:rsidRDefault="00E772A0" w:rsidP="00E772A0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87F08BA" w14:textId="77777777" w:rsidR="00E772A0" w:rsidRDefault="00E772A0" w:rsidP="00E772A0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6C7EC91E" w14:textId="77777777" w:rsidR="00E772A0" w:rsidRPr="003D7772" w:rsidRDefault="00E772A0" w:rsidP="00E772A0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3D7772">
              <w:rPr>
                <w:szCs w:val="18"/>
                <w:lang w:val="fr-CH"/>
              </w:rPr>
              <w:t>CH-3027 Bern</w:t>
            </w:r>
          </w:p>
          <w:p w14:paraId="4F604ECE" w14:textId="77777777" w:rsidR="00E51645" w:rsidRPr="00E51645" w:rsidRDefault="00E51645" w:rsidP="00E51645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3CBC060F" w14:textId="77777777" w:rsidR="00E51645" w:rsidRPr="006D0DEB" w:rsidRDefault="00E51645" w:rsidP="00E51645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9454CD">
              <w:rPr>
                <w:lang w:val="fr-CH"/>
              </w:rPr>
              <w:t xml:space="preserve"> après notre réception de votre demande.</w:t>
            </w:r>
          </w:p>
          <w:p w14:paraId="14414365" w14:textId="291BE1C0" w:rsidR="00E51645" w:rsidRPr="00E51645" w:rsidRDefault="00E51645" w:rsidP="00E51645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73516E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 xml:space="preserve">est disponible sur notre site </w:t>
            </w:r>
            <w:hyperlink r:id="rId9" w:history="1">
              <w:r w:rsidR="00A4143C" w:rsidRPr="00A4143C">
                <w:rPr>
                  <w:rStyle w:val="Hyperlink"/>
                  <w:lang w:val="fr-CH"/>
                </w:rPr>
                <w:t>Internet</w:t>
              </w:r>
            </w:hyperlink>
            <w:r w:rsidR="00A4143C">
              <w:rPr>
                <w:lang w:val="fr-CH"/>
              </w:rPr>
              <w:t>.</w:t>
            </w:r>
          </w:p>
        </w:tc>
      </w:tr>
      <w:bookmarkEnd w:id="5"/>
    </w:tbl>
    <w:p w14:paraId="2A9FA5AA" w14:textId="77777777" w:rsidR="006A7589" w:rsidRPr="00E51645" w:rsidRDefault="006A7589" w:rsidP="008C1C89">
      <w:pPr>
        <w:spacing w:after="200" w:line="276" w:lineRule="auto"/>
        <w:rPr>
          <w:lang w:val="fr-CH"/>
        </w:rPr>
      </w:pPr>
    </w:p>
    <w:sectPr w:rsidR="006A7589" w:rsidRPr="00E51645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3BAB1" w14:textId="77777777" w:rsidR="006B4584" w:rsidRDefault="006B4584" w:rsidP="00F91D37">
      <w:pPr>
        <w:spacing w:line="240" w:lineRule="auto"/>
      </w:pPr>
      <w:r>
        <w:separator/>
      </w:r>
    </w:p>
  </w:endnote>
  <w:endnote w:type="continuationSeparator" w:id="0">
    <w:p w14:paraId="18EFCCE5" w14:textId="77777777" w:rsidR="006B4584" w:rsidRDefault="006B458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F680" w14:textId="21DCE218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A4143C">
      <w:rPr>
        <w:noProof/>
        <w:lang w:val="de-CH"/>
      </w:rPr>
      <w:t>Antrag Rekurs F V01 240301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DDA0" w14:textId="7E60CCB8" w:rsidR="009E2A8D" w:rsidRPr="00251FD3" w:rsidRDefault="009E2A8D" w:rsidP="009E2A8D">
    <w:pPr>
      <w:pStyle w:val="Fuzeile"/>
      <w:rPr>
        <w:b/>
      </w:rPr>
    </w:pPr>
    <w:r w:rsidRPr="00251FD3">
      <w:rPr>
        <w:b/>
      </w:rPr>
      <w:t>Personnel Certification</w:t>
    </w:r>
  </w:p>
  <w:p w14:paraId="36D82D60" w14:textId="77777777" w:rsidR="009E2A8D" w:rsidRPr="00251FD3" w:rsidRDefault="009E2A8D" w:rsidP="009E2A8D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1E51853B" w14:textId="291BBE02" w:rsidR="009E2A8D" w:rsidRPr="00CE5F8E" w:rsidRDefault="009E2A8D" w:rsidP="009E2A8D">
    <w:pPr>
      <w:pStyle w:val="Fuzeile"/>
      <w:rPr>
        <w:lang w:val="fr-CH"/>
      </w:rPr>
    </w:pPr>
    <w:proofErr w:type="spellStart"/>
    <w:r w:rsidRPr="00CE5F8E">
      <w:rPr>
        <w:lang w:val="fr-CH"/>
      </w:rPr>
      <w:t>Ramuzstrasse</w:t>
    </w:r>
    <w:proofErr w:type="spellEnd"/>
    <w:r w:rsidRPr="00CE5F8E">
      <w:rPr>
        <w:lang w:val="fr-CH"/>
      </w:rPr>
      <w:t xml:space="preserve"> 15</w:t>
    </w:r>
    <w:r w:rsidRPr="00CE5F8E">
      <w:rPr>
        <w:lang w:val="fr-CH"/>
      </w:rPr>
      <w:tab/>
    </w:r>
    <w:r w:rsidR="00A4143C">
      <w:rPr>
        <w:lang w:val="fr-CH"/>
      </w:rPr>
      <w:t>immo</w:t>
    </w:r>
    <w:r w:rsidRPr="00CE5F8E">
      <w:rPr>
        <w:lang w:val="fr-CH"/>
      </w:rPr>
      <w:t>@saq.ch</w:t>
    </w:r>
  </w:p>
  <w:p w14:paraId="7E1C178A" w14:textId="41AD3523" w:rsidR="00A37C00" w:rsidRPr="009E2A8D" w:rsidRDefault="009E2A8D" w:rsidP="009E2A8D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1D58C" w14:textId="77777777" w:rsidR="006B4584" w:rsidRDefault="006B4584" w:rsidP="00F91D37">
      <w:pPr>
        <w:spacing w:line="240" w:lineRule="auto"/>
      </w:pPr>
      <w:r>
        <w:separator/>
      </w:r>
    </w:p>
  </w:footnote>
  <w:footnote w:type="continuationSeparator" w:id="0">
    <w:p w14:paraId="4A8A9094" w14:textId="77777777" w:rsidR="006B4584" w:rsidRDefault="006B458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25F0B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5005CDE" wp14:editId="19F7721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74367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4DF993E" wp14:editId="5106B9A9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9752">
    <w:abstractNumId w:val="9"/>
  </w:num>
  <w:num w:numId="2" w16cid:durableId="246043669">
    <w:abstractNumId w:val="7"/>
  </w:num>
  <w:num w:numId="3" w16cid:durableId="1927498091">
    <w:abstractNumId w:val="6"/>
  </w:num>
  <w:num w:numId="4" w16cid:durableId="610162754">
    <w:abstractNumId w:val="5"/>
  </w:num>
  <w:num w:numId="5" w16cid:durableId="2000772333">
    <w:abstractNumId w:val="4"/>
  </w:num>
  <w:num w:numId="6" w16cid:durableId="533035945">
    <w:abstractNumId w:val="8"/>
  </w:num>
  <w:num w:numId="7" w16cid:durableId="1098058397">
    <w:abstractNumId w:val="3"/>
  </w:num>
  <w:num w:numId="8" w16cid:durableId="167257000">
    <w:abstractNumId w:val="2"/>
  </w:num>
  <w:num w:numId="9" w16cid:durableId="2036693711">
    <w:abstractNumId w:val="1"/>
  </w:num>
  <w:num w:numId="10" w16cid:durableId="1153764900">
    <w:abstractNumId w:val="0"/>
  </w:num>
  <w:num w:numId="11" w16cid:durableId="1853258963">
    <w:abstractNumId w:val="28"/>
  </w:num>
  <w:num w:numId="12" w16cid:durableId="2046517271">
    <w:abstractNumId w:val="20"/>
  </w:num>
  <w:num w:numId="13" w16cid:durableId="629632695">
    <w:abstractNumId w:val="15"/>
  </w:num>
  <w:num w:numId="14" w16cid:durableId="331034274">
    <w:abstractNumId w:val="32"/>
  </w:num>
  <w:num w:numId="15" w16cid:durableId="40907780">
    <w:abstractNumId w:val="30"/>
  </w:num>
  <w:num w:numId="16" w16cid:durableId="44110333">
    <w:abstractNumId w:val="11"/>
  </w:num>
  <w:num w:numId="17" w16cid:durableId="39134641">
    <w:abstractNumId w:val="16"/>
  </w:num>
  <w:num w:numId="18" w16cid:durableId="10896987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02840">
    <w:abstractNumId w:val="27"/>
  </w:num>
  <w:num w:numId="20" w16cid:durableId="1559826384">
    <w:abstractNumId w:val="14"/>
  </w:num>
  <w:num w:numId="21" w16cid:durableId="1169104385">
    <w:abstractNumId w:val="24"/>
  </w:num>
  <w:num w:numId="22" w16cid:durableId="728698592">
    <w:abstractNumId w:val="23"/>
  </w:num>
  <w:num w:numId="23" w16cid:durableId="734666271">
    <w:abstractNumId w:val="12"/>
  </w:num>
  <w:num w:numId="24" w16cid:durableId="346516471">
    <w:abstractNumId w:val="18"/>
  </w:num>
  <w:num w:numId="25" w16cid:durableId="447242159">
    <w:abstractNumId w:val="26"/>
  </w:num>
  <w:num w:numId="26" w16cid:durableId="558902763">
    <w:abstractNumId w:val="17"/>
  </w:num>
  <w:num w:numId="27" w16cid:durableId="1193691155">
    <w:abstractNumId w:val="29"/>
  </w:num>
  <w:num w:numId="28" w16cid:durableId="223372701">
    <w:abstractNumId w:val="25"/>
  </w:num>
  <w:num w:numId="29" w16cid:durableId="814178037">
    <w:abstractNumId w:val="22"/>
  </w:num>
  <w:num w:numId="30" w16cid:durableId="1397046081">
    <w:abstractNumId w:val="13"/>
  </w:num>
  <w:num w:numId="31" w16cid:durableId="1766730401">
    <w:abstractNumId w:val="19"/>
  </w:num>
  <w:num w:numId="32" w16cid:durableId="900941400">
    <w:abstractNumId w:val="31"/>
  </w:num>
  <w:num w:numId="33" w16cid:durableId="1824468384">
    <w:abstractNumId w:val="21"/>
  </w:num>
  <w:num w:numId="34" w16cid:durableId="552933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pvdUyVlW8Yz3ZG4Si/H+eYXuzHADlG47sU3AkeDVoIBYbFrcZ3UJdA5mH3yY4MNUhgxV/W1ruTsRSuRv2s2JA==" w:salt="FB7WZeLGKz2jMK/lPXCkV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D07B9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D7772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B4584"/>
    <w:rsid w:val="006D2FC9"/>
    <w:rsid w:val="006E0F4E"/>
    <w:rsid w:val="006F0345"/>
    <w:rsid w:val="006F0469"/>
    <w:rsid w:val="006F66B4"/>
    <w:rsid w:val="00705076"/>
    <w:rsid w:val="00711147"/>
    <w:rsid w:val="00722E1D"/>
    <w:rsid w:val="007277E3"/>
    <w:rsid w:val="00731A17"/>
    <w:rsid w:val="00734458"/>
    <w:rsid w:val="0073516E"/>
    <w:rsid w:val="007419CF"/>
    <w:rsid w:val="0074487E"/>
    <w:rsid w:val="00774E70"/>
    <w:rsid w:val="00796CEE"/>
    <w:rsid w:val="007A6226"/>
    <w:rsid w:val="007C0B2A"/>
    <w:rsid w:val="007E0460"/>
    <w:rsid w:val="007E0C32"/>
    <w:rsid w:val="007E11F6"/>
    <w:rsid w:val="007E5FE9"/>
    <w:rsid w:val="007F6D79"/>
    <w:rsid w:val="00805054"/>
    <w:rsid w:val="00807602"/>
    <w:rsid w:val="008274AA"/>
    <w:rsid w:val="00841B44"/>
    <w:rsid w:val="00863178"/>
    <w:rsid w:val="00870017"/>
    <w:rsid w:val="00874EA0"/>
    <w:rsid w:val="00883CC4"/>
    <w:rsid w:val="0088760B"/>
    <w:rsid w:val="008C1C89"/>
    <w:rsid w:val="008F349E"/>
    <w:rsid w:val="00923205"/>
    <w:rsid w:val="0093619F"/>
    <w:rsid w:val="009427E5"/>
    <w:rsid w:val="009454CD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E2A8D"/>
    <w:rsid w:val="009F1867"/>
    <w:rsid w:val="00A37C00"/>
    <w:rsid w:val="00A4143C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6765B"/>
    <w:rsid w:val="00B70D03"/>
    <w:rsid w:val="00B74EDF"/>
    <w:rsid w:val="00B803E7"/>
    <w:rsid w:val="00B80AD2"/>
    <w:rsid w:val="00BA0043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61996"/>
    <w:rsid w:val="00D9415C"/>
    <w:rsid w:val="00DA213D"/>
    <w:rsid w:val="00DB7675"/>
    <w:rsid w:val="00DF3647"/>
    <w:rsid w:val="00E25DCD"/>
    <w:rsid w:val="00E269E1"/>
    <w:rsid w:val="00E40A01"/>
    <w:rsid w:val="00E45F13"/>
    <w:rsid w:val="00E510BC"/>
    <w:rsid w:val="00E51645"/>
    <w:rsid w:val="00E61256"/>
    <w:rsid w:val="00E73CB2"/>
    <w:rsid w:val="00E772A0"/>
    <w:rsid w:val="00E839BA"/>
    <w:rsid w:val="00EA59B8"/>
    <w:rsid w:val="00EC2DF9"/>
    <w:rsid w:val="00EE6E36"/>
    <w:rsid w:val="00F016BC"/>
    <w:rsid w:val="00F0660B"/>
    <w:rsid w:val="00F123AE"/>
    <w:rsid w:val="00F12D4A"/>
    <w:rsid w:val="00F40D69"/>
    <w:rsid w:val="00F4360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8096C1A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fr/certifications-de-personnes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1EC0E-BB4C-477B-BD47-CA2DB97D30EB}"/>
      </w:docPartPr>
      <w:docPartBody>
        <w:p w:rsidR="005024E4" w:rsidRDefault="00DD456B"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1FB57-5773-4F8B-AF84-9E4E54658911}"/>
      </w:docPartPr>
      <w:docPartBody>
        <w:p w:rsidR="00D33704" w:rsidRDefault="003F2B57">
          <w:r w:rsidRPr="006C29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79F50477584891839E2023F0808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580E9-D1E6-4636-BFAB-16185FB8DDE8}"/>
      </w:docPartPr>
      <w:docPartBody>
        <w:p w:rsidR="004A10AA" w:rsidRDefault="00DB62E0" w:rsidP="00DB62E0">
          <w:pPr>
            <w:pStyle w:val="8279F50477584891839E2023F08081FE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7A18F9A7028A4C42B5349E3F97A97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E4C64-FAC3-4EF9-9474-0B7C8AA1A254}"/>
      </w:docPartPr>
      <w:docPartBody>
        <w:p w:rsidR="004A10AA" w:rsidRDefault="00DB62E0" w:rsidP="00DB62E0">
          <w:pPr>
            <w:pStyle w:val="7A18F9A7028A4C42B5349E3F97A9785F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06A97F2C353742538A9ACA64ED0CB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64798-3FD2-4C00-8EA9-B0997FA52C9D}"/>
      </w:docPartPr>
      <w:docPartBody>
        <w:p w:rsidR="004A10AA" w:rsidRDefault="00DB62E0" w:rsidP="00DB62E0">
          <w:pPr>
            <w:pStyle w:val="06A97F2C353742538A9ACA64ED0CBC331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1BB7B32B971C4D98B6ECC45705377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454B8-5887-441D-93F1-A458AA97B533}"/>
      </w:docPartPr>
      <w:docPartBody>
        <w:p w:rsidR="004A10AA" w:rsidRDefault="00DB62E0" w:rsidP="00DB62E0">
          <w:pPr>
            <w:pStyle w:val="1BB7B32B971C4D98B6ECC45705377B7B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34B51B690971433C9AB543B3CDD5D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87710-7B9D-4724-B7BC-6DE1C2325D3A}"/>
      </w:docPartPr>
      <w:docPartBody>
        <w:p w:rsidR="004A10AA" w:rsidRDefault="00DB62E0" w:rsidP="00DB62E0">
          <w:pPr>
            <w:pStyle w:val="34B51B690971433C9AB543B3CDD5D8C5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ECC2A21697624268BE94CB7C85C10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CBA8-FCA1-41B6-A13D-1FAD13ED0BA3}"/>
      </w:docPartPr>
      <w:docPartBody>
        <w:p w:rsidR="004A10AA" w:rsidRDefault="00DB62E0" w:rsidP="00DB62E0">
          <w:pPr>
            <w:pStyle w:val="ECC2A21697624268BE94CB7C85C107181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C46AC7C56C1A42549736AEDB9828F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D1676-A268-4181-8410-A2F7F48958DA}"/>
      </w:docPartPr>
      <w:docPartBody>
        <w:p w:rsidR="004A10AA" w:rsidRDefault="00DB62E0" w:rsidP="00DB62E0">
          <w:pPr>
            <w:pStyle w:val="C46AC7C56C1A42549736AEDB9828F2421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3F2B57"/>
    <w:rsid w:val="004A10AA"/>
    <w:rsid w:val="005024E4"/>
    <w:rsid w:val="005671CA"/>
    <w:rsid w:val="00863178"/>
    <w:rsid w:val="00934734"/>
    <w:rsid w:val="00A42223"/>
    <w:rsid w:val="00B53EEF"/>
    <w:rsid w:val="00D33704"/>
    <w:rsid w:val="00DB62E0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2E0"/>
    <w:rPr>
      <w:color w:val="808080"/>
    </w:rPr>
  </w:style>
  <w:style w:type="paragraph" w:customStyle="1" w:styleId="8279F50477584891839E2023F08081FE1">
    <w:name w:val="8279F50477584891839E2023F08081FE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A18F9A7028A4C42B5349E3F97A9785F1">
    <w:name w:val="7A18F9A7028A4C42B5349E3F97A9785F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6A97F2C353742538A9ACA64ED0CBC331">
    <w:name w:val="06A97F2C353742538A9ACA64ED0CBC33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BB7B32B971C4D98B6ECC45705377B7B1">
    <w:name w:val="1BB7B32B971C4D98B6ECC45705377B7B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4B51B690971433C9AB543B3CDD5D8C51">
    <w:name w:val="34B51B690971433C9AB543B3CDD5D8C5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CC2A21697624268BE94CB7C85C107181">
    <w:name w:val="ECC2A21697624268BE94CB7C85C107181"/>
    <w:rsid w:val="00DB62E0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46AC7C56C1A42549736AEDB9828F2421">
    <w:name w:val="C46AC7C56C1A42549736AEDB9828F2421"/>
    <w:rsid w:val="00DB62E0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4474-4CEB-41DA-B602-25D9571E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recours</dc:title>
  <dc:creator>SAQ Swiss Assocation for Quality</dc:creator>
  <cp:lastModifiedBy>Daniel Meyer</cp:lastModifiedBy>
  <cp:revision>32</cp:revision>
  <cp:lastPrinted>2018-04-16T07:21:00Z</cp:lastPrinted>
  <dcterms:created xsi:type="dcterms:W3CDTF">2019-03-29T07:47:00Z</dcterms:created>
  <dcterms:modified xsi:type="dcterms:W3CDTF">2024-08-20T14:30:00Z</dcterms:modified>
</cp:coreProperties>
</file>