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78C9B" w14:textId="77777777" w:rsidR="00580FC9" w:rsidRDefault="006D0DEB" w:rsidP="005B150D">
      <w:pPr>
        <w:pStyle w:val="Titel"/>
      </w:pPr>
      <w:bookmarkStart w:id="0" w:name="_Hlk4426613"/>
      <w:bookmarkStart w:id="1" w:name="_Hlk8044706"/>
      <w:r>
        <w:t>Demande</w:t>
      </w:r>
      <w:r w:rsidR="00C3445E">
        <w:t xml:space="preserve"> </w:t>
      </w:r>
      <w:r>
        <w:t>réclamation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C20F1C" w:rsidRPr="00286876" w14:paraId="54F23F7D" w14:textId="77777777" w:rsidTr="008D4C16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56AA0E45" w14:textId="77777777" w:rsidR="00C20F1C" w:rsidRPr="008D680A" w:rsidRDefault="008D680A" w:rsidP="008D680A">
            <w:pPr>
              <w:pStyle w:val="Listenabsatz"/>
              <w:numPr>
                <w:ilvl w:val="0"/>
                <w:numId w:val="31"/>
              </w:numPr>
              <w:rPr>
                <w:rFonts w:ascii="Arial" w:hAnsi="Arial" w:cs="Arial"/>
                <w:b/>
                <w:szCs w:val="18"/>
              </w:rPr>
            </w:pPr>
            <w:bookmarkStart w:id="2" w:name="_Hlk525646232"/>
            <w:bookmarkEnd w:id="0"/>
            <w:r w:rsidRPr="008D680A">
              <w:rPr>
                <w:rFonts w:ascii="Arial" w:hAnsi="Arial" w:cs="Arial"/>
                <w:b/>
                <w:szCs w:val="18"/>
              </w:rPr>
              <w:t>Données personnelles</w:t>
            </w:r>
          </w:p>
        </w:tc>
      </w:tr>
      <w:tr w:rsidR="00C20F1C" w:rsidRPr="00286876" w14:paraId="757A0050" w14:textId="77777777" w:rsidTr="008D4C16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7A70C1" w14:textId="77777777" w:rsidR="00C20F1C" w:rsidRPr="00286876" w:rsidRDefault="008D680A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Titre</w:t>
            </w:r>
            <w:r w:rsidR="00C20F1C" w:rsidRPr="00286876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0448DDB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9A151B">
              <w:rPr>
                <w:rFonts w:ascii="Arial" w:hAnsi="Arial" w:cs="Arial"/>
                <w:szCs w:val="18"/>
              </w:rPr>
            </w:r>
            <w:r w:rsidR="009A151B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3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 w:rsidR="008D680A">
              <w:rPr>
                <w:rFonts w:ascii="Arial" w:hAnsi="Arial" w:cs="Arial"/>
                <w:szCs w:val="18"/>
              </w:rPr>
              <w:t>Monsieur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102DA35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9A151B">
              <w:rPr>
                <w:rFonts w:ascii="Arial" w:hAnsi="Arial" w:cs="Arial"/>
                <w:szCs w:val="18"/>
              </w:rPr>
            </w:r>
            <w:r w:rsidR="009A151B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4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 w:rsidR="008D680A">
              <w:rPr>
                <w:rFonts w:ascii="Arial" w:hAnsi="Arial" w:cs="Arial"/>
                <w:szCs w:val="18"/>
              </w:rPr>
              <w:t>Madame</w:t>
            </w:r>
          </w:p>
        </w:tc>
      </w:tr>
      <w:tr w:rsidR="00C20F1C" w:rsidRPr="00286876" w14:paraId="37E645A9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6AEDD4" w14:textId="77777777" w:rsidR="00C20F1C" w:rsidRPr="00286876" w:rsidRDefault="008D680A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Prénom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532C617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12F55D9A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80B2E0D" w14:textId="77777777" w:rsidR="00C20F1C" w:rsidRPr="00286876" w:rsidRDefault="008D680A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Nom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FF27166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423E98A7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14A70C" w14:textId="77777777" w:rsidR="00C20F1C" w:rsidRPr="00286876" w:rsidRDefault="008D680A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Rue</w:t>
            </w:r>
            <w:r w:rsidR="00C20F1C" w:rsidRPr="00286876">
              <w:rPr>
                <w:rFonts w:ascii="Arial" w:hAnsi="Arial" w:cs="Arial"/>
                <w:szCs w:val="18"/>
              </w:rPr>
              <w:t xml:space="preserve"> / </w:t>
            </w:r>
            <w:r>
              <w:rPr>
                <w:rFonts w:ascii="Arial" w:hAnsi="Arial" w:cs="Arial"/>
                <w:szCs w:val="18"/>
              </w:rPr>
              <w:t>numéro</w:t>
            </w:r>
            <w:r w:rsidR="007A6226">
              <w:rPr>
                <w:rFonts w:ascii="Arial" w:hAnsi="Arial" w:cs="Arial"/>
                <w:szCs w:val="18"/>
              </w:rPr>
              <w:t xml:space="preserve"> (</w:t>
            </w:r>
            <w:r>
              <w:rPr>
                <w:rFonts w:ascii="Arial" w:hAnsi="Arial" w:cs="Arial"/>
                <w:szCs w:val="18"/>
              </w:rPr>
              <w:t>privée</w:t>
            </w:r>
            <w:r w:rsidR="007A6226">
              <w:rPr>
                <w:rFonts w:ascii="Arial" w:hAnsi="Arial" w:cs="Arial"/>
                <w:szCs w:val="18"/>
              </w:rPr>
              <w:t>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55969DA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2A7FE6D0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730AF1" w14:textId="77777777" w:rsidR="00C20F1C" w:rsidRPr="00286876" w:rsidRDefault="008D680A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Code postal / Lieu</w:t>
            </w:r>
            <w:r w:rsidR="007A6226">
              <w:rPr>
                <w:rFonts w:ascii="Arial" w:hAnsi="Arial" w:cs="Arial"/>
                <w:szCs w:val="18"/>
              </w:rPr>
              <w:t xml:space="preserve"> (</w:t>
            </w:r>
            <w:r>
              <w:rPr>
                <w:rFonts w:ascii="Arial" w:hAnsi="Arial" w:cs="Arial"/>
                <w:szCs w:val="18"/>
              </w:rPr>
              <w:t>privé</w:t>
            </w:r>
            <w:r w:rsidR="007A6226">
              <w:rPr>
                <w:rFonts w:ascii="Arial" w:hAnsi="Arial" w:cs="Arial"/>
                <w:szCs w:val="18"/>
              </w:rPr>
              <w:t>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677BC4F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09441F7F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7C67150" w14:textId="77777777" w:rsidR="00C20F1C" w:rsidRPr="00286876" w:rsidRDefault="008D680A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Adresse e-mail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2F5C2EE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1579085B" w14:textId="77777777" w:rsidR="00C20F1C" w:rsidRDefault="00C20F1C"/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174148" w:rsidRPr="00286876" w14:paraId="0DB324EF" w14:textId="77777777" w:rsidTr="008D4C1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5F424DE5" w14:textId="77777777" w:rsidR="00174148" w:rsidRPr="00E46A53" w:rsidRDefault="008D680A" w:rsidP="00174148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Données d’examen</w:t>
            </w:r>
          </w:p>
        </w:tc>
      </w:tr>
      <w:tr w:rsidR="007A6226" w:rsidRPr="00286876" w14:paraId="48FEF230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2C9C9707" w14:textId="77777777" w:rsidR="007A6226" w:rsidRDefault="008D680A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Forme d’examen</w:t>
            </w:r>
          </w:p>
        </w:tc>
        <w:sdt>
          <w:sdtPr>
            <w:rPr>
              <w:rFonts w:ascii="Arial" w:hAnsi="Arial" w:cs="Arial"/>
              <w:szCs w:val="18"/>
            </w:rPr>
            <w:id w:val="523823086"/>
            <w:placeholder>
              <w:docPart w:val="B8517158D5704F599851E0A63D0B7B16"/>
            </w:placeholder>
            <w:showingPlcHdr/>
            <w:dropDownList>
              <w:listItem w:value="Wählen Sie ein Element aus."/>
              <w:listItem w:displayText="Examen oral" w:value="Examen oral"/>
              <w:listItem w:displayText="Examen écrit" w:value="Examen écrit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0E5AB5D9" w14:textId="77777777" w:rsidR="007A6226" w:rsidRDefault="006C01EF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6C01EF">
                  <w:rPr>
                    <w:rStyle w:val="Platzhaltertext"/>
                  </w:rPr>
                  <w:t>Sélectionnez un élément.</w:t>
                </w:r>
              </w:p>
            </w:tc>
          </w:sdtContent>
        </w:sdt>
      </w:tr>
      <w:tr w:rsidR="007A6226" w:rsidRPr="00286876" w14:paraId="128274E2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779E09A7" w14:textId="77777777" w:rsidR="007A6226" w:rsidRPr="008D680A" w:rsidRDefault="008D680A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8D680A">
              <w:rPr>
                <w:rFonts w:ascii="Arial" w:hAnsi="Arial" w:cs="Arial"/>
                <w:szCs w:val="18"/>
                <w:lang w:val="fr-CH" w:eastAsia="fr-CH"/>
              </w:rPr>
              <w:t>Nom examen partiel</w:t>
            </w:r>
          </w:p>
          <w:p w14:paraId="04E5534B" w14:textId="77777777" w:rsidR="007A6226" w:rsidRPr="008D680A" w:rsidRDefault="007A6226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8D680A">
              <w:rPr>
                <w:rFonts w:ascii="Arial" w:hAnsi="Arial" w:cs="Arial"/>
                <w:szCs w:val="18"/>
                <w:lang w:val="fr-CH" w:eastAsia="fr-CH"/>
              </w:rPr>
              <w:t>(</w:t>
            </w:r>
            <w:proofErr w:type="gramStart"/>
            <w:r w:rsidR="008D680A" w:rsidRPr="008D680A">
              <w:rPr>
                <w:rFonts w:ascii="Arial" w:hAnsi="Arial" w:cs="Arial"/>
                <w:szCs w:val="18"/>
                <w:lang w:val="fr-CH" w:eastAsia="fr-CH"/>
              </w:rPr>
              <w:t>seulement</w:t>
            </w:r>
            <w:proofErr w:type="gramEnd"/>
            <w:r w:rsidR="008D680A" w:rsidRPr="008D680A">
              <w:rPr>
                <w:rFonts w:ascii="Arial" w:hAnsi="Arial" w:cs="Arial"/>
                <w:szCs w:val="18"/>
                <w:lang w:val="fr-CH" w:eastAsia="fr-CH"/>
              </w:rPr>
              <w:t xml:space="preserve"> examen écrit</w:t>
            </w:r>
            <w:r w:rsidRPr="008D680A">
              <w:rPr>
                <w:rFonts w:ascii="Arial" w:hAnsi="Arial" w:cs="Arial"/>
                <w:szCs w:val="18"/>
                <w:lang w:val="fr-CH" w:eastAsia="fr-CH"/>
              </w:rPr>
              <w:t>)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6CB90F07" w14:textId="77777777" w:rsidR="007A6226" w:rsidRDefault="007A6226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805054" w:rsidRPr="00286876" w14:paraId="634758B5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31CAC6F6" w14:textId="77777777" w:rsidR="00805054" w:rsidRDefault="008D680A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Programme de certification</w:t>
            </w:r>
          </w:p>
        </w:tc>
        <w:sdt>
          <w:sdtPr>
            <w:rPr>
              <w:rFonts w:ascii="Arial" w:hAnsi="Arial" w:cs="Arial"/>
              <w:szCs w:val="18"/>
            </w:rPr>
            <w:id w:val="-1114284521"/>
            <w:placeholder>
              <w:docPart w:val="D1A06211C325485F93789DA97DE8622E"/>
            </w:placeholder>
            <w:showingPlcHdr/>
            <w:dropDownList>
              <w:listItem w:value="Wählen Sie ein Element aus."/>
              <w:listItem w:displayText="Conseiller clientèle privée CP" w:value="Conseiller clientèle privée CP"/>
              <w:listItem w:displayText="Conseiller clientèle individuelle CI" w:value="Conseiller clientèle individuelle CI"/>
              <w:listItem w:displayText="Conseiller clientèle PME" w:value="Conseiller clientèle PME"/>
              <w:listItem w:displayText="Corporate Banker CCoB" w:value="Corporate Banker CCoB"/>
              <w:listItem w:displayText="Conseiller clientèle Affluent" w:value="Conseiller clientèle Affluent"/>
              <w:listItem w:displayText="Client Wealth Management Advisor CWMA" w:value="Client Wealth Management Advisor CWMA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4B3FA26F" w14:textId="77777777" w:rsidR="00805054" w:rsidRPr="00286876" w:rsidRDefault="00775D81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6C01EF">
                  <w:rPr>
                    <w:rStyle w:val="Platzhaltertext"/>
                  </w:rPr>
                  <w:t>Sélectionnez un élément.</w:t>
                </w:r>
              </w:p>
            </w:tc>
          </w:sdtContent>
        </w:sdt>
      </w:tr>
      <w:tr w:rsidR="00805054" w:rsidRPr="00286876" w14:paraId="6EA36150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43231688" w14:textId="77777777" w:rsidR="00805054" w:rsidRDefault="008D680A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Organisation d’examen</w:t>
            </w:r>
          </w:p>
        </w:tc>
        <w:sdt>
          <w:sdtPr>
            <w:rPr>
              <w:rFonts w:ascii="Arial" w:hAnsi="Arial" w:cs="Arial"/>
              <w:szCs w:val="18"/>
            </w:rPr>
            <w:id w:val="-1361124136"/>
            <w:placeholder>
              <w:docPart w:val="FADEDD3D87F7497681BB5CACA2EE80CA"/>
            </w:placeholder>
            <w:showingPlcHdr/>
            <w:dropDownList>
              <w:listItem w:value="Wählen Sie ein Element aus."/>
              <w:listItem w:displayText="Fitch Learning" w:value="Fitch Learning"/>
              <w:listItem w:displayText="ISFB" w:value="ISFB"/>
              <w:listItem w:displayText="Optimus" w:value="Optimus"/>
              <w:listItem w:displayText="Fintelligence" w:value="Fintelligence"/>
              <w:listItem w:displayText="bbz" w:value="bbz"/>
              <w:listItem w:displayText="UBS" w:value="UBS"/>
              <w:listItem w:displayText="Julius Bär" w:value="Julius Bär"/>
              <w:listItem w:displayText="Pictet" w:value="Pictet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34244622" w14:textId="77777777" w:rsidR="00805054" w:rsidRPr="00286876" w:rsidRDefault="006C01EF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6C01EF">
                  <w:rPr>
                    <w:rStyle w:val="Platzhaltertext"/>
                  </w:rPr>
                  <w:t>Sélectionnez un élément.</w:t>
                </w:r>
              </w:p>
            </w:tc>
          </w:sdtContent>
        </w:sdt>
      </w:tr>
      <w:tr w:rsidR="00174148" w:rsidRPr="00345E55" w14:paraId="6862F778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0CD92789" w14:textId="77777777" w:rsidR="00174148" w:rsidRPr="00286876" w:rsidRDefault="008D680A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Date de l’examen</w:t>
            </w:r>
          </w:p>
        </w:tc>
        <w:sdt>
          <w:sdtPr>
            <w:rPr>
              <w:rFonts w:ascii="Arial" w:hAnsi="Arial" w:cs="Arial"/>
              <w:szCs w:val="18"/>
            </w:rPr>
            <w:id w:val="-2012899781"/>
            <w:placeholder>
              <w:docPart w:val="04D03F92922A432383341D85F55E8680"/>
            </w:placeholder>
            <w:showingPlcHdr/>
            <w:date w:fullDate="2019-07-04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01CE74C9" w14:textId="77777777" w:rsidR="00174148" w:rsidRPr="006C01EF" w:rsidRDefault="00775D81" w:rsidP="008D4C16">
                <w:pPr>
                  <w:spacing w:before="120" w:after="120"/>
                  <w:rPr>
                    <w:rFonts w:ascii="Arial" w:hAnsi="Arial" w:cs="Arial"/>
                    <w:szCs w:val="18"/>
                    <w:lang w:val="fr-CH"/>
                  </w:rPr>
                </w:pPr>
                <w:r w:rsidRPr="006C01EF">
                  <w:rPr>
                    <w:rStyle w:val="Platzhaltertext"/>
                    <w:lang w:val="fr-CH"/>
                  </w:rPr>
                  <w:t>Cliquez pour entrer une date.</w:t>
                </w:r>
              </w:p>
            </w:tc>
          </w:sdtContent>
        </w:sdt>
      </w:tr>
      <w:tr w:rsidR="00174148" w:rsidRPr="00345E55" w14:paraId="7DAECF03" w14:textId="77777777" w:rsidTr="007A622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BC9621" w14:textId="77777777" w:rsidR="00174148" w:rsidRPr="008D680A" w:rsidRDefault="008D680A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8D680A">
              <w:rPr>
                <w:rFonts w:ascii="Arial" w:hAnsi="Arial" w:cs="Arial"/>
                <w:szCs w:val="18"/>
                <w:lang w:val="fr-CH" w:eastAsia="fr-CH"/>
              </w:rPr>
              <w:t>Date de réception du résultat d’</w:t>
            </w:r>
            <w:r>
              <w:rPr>
                <w:rFonts w:ascii="Arial" w:hAnsi="Arial" w:cs="Arial"/>
                <w:szCs w:val="18"/>
                <w:lang w:val="fr-CH" w:eastAsia="fr-CH"/>
              </w:rPr>
              <w:t>examen</w:t>
            </w:r>
          </w:p>
        </w:tc>
        <w:sdt>
          <w:sdtPr>
            <w:rPr>
              <w:rFonts w:ascii="Arial" w:hAnsi="Arial" w:cs="Arial"/>
              <w:szCs w:val="18"/>
            </w:rPr>
            <w:id w:val="-1727607209"/>
            <w:placeholder>
              <w:docPart w:val="46CBB232680A45F5920B596E190B21AF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</w:tcPr>
              <w:p w14:paraId="58D8512B" w14:textId="77777777" w:rsidR="00174148" w:rsidRPr="006C01EF" w:rsidRDefault="006C01EF" w:rsidP="008D4C16">
                <w:pPr>
                  <w:spacing w:before="120" w:after="120"/>
                  <w:rPr>
                    <w:rFonts w:ascii="Arial" w:hAnsi="Arial" w:cs="Arial"/>
                    <w:szCs w:val="18"/>
                    <w:lang w:val="fr-CH"/>
                  </w:rPr>
                </w:pPr>
                <w:r w:rsidRPr="006C01EF">
                  <w:rPr>
                    <w:rStyle w:val="Platzhaltertext"/>
                    <w:lang w:val="fr-CH"/>
                  </w:rPr>
                  <w:t>Cliquez pour entrer une date.</w:t>
                </w:r>
              </w:p>
            </w:tc>
          </w:sdtContent>
        </w:sdt>
      </w:tr>
    </w:tbl>
    <w:p w14:paraId="3648919D" w14:textId="77777777" w:rsidR="00C22EFA" w:rsidRPr="006C01EF" w:rsidRDefault="00C22EFA">
      <w:pPr>
        <w:rPr>
          <w:lang w:val="fr-CH"/>
        </w:rPr>
      </w:pPr>
    </w:p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9774"/>
      </w:tblGrid>
      <w:tr w:rsidR="007A6226" w:rsidRPr="009F1867" w14:paraId="3CB232CF" w14:textId="77777777" w:rsidTr="0057536C">
        <w:trPr>
          <w:trHeight w:val="465"/>
        </w:trPr>
        <w:tc>
          <w:tcPr>
            <w:tcW w:w="9774" w:type="dxa"/>
            <w:shd w:val="clear" w:color="auto" w:fill="BFBFBF" w:themeFill="background1" w:themeFillShade="BF"/>
            <w:vAlign w:val="center"/>
          </w:tcPr>
          <w:p w14:paraId="190700B1" w14:textId="77777777" w:rsidR="007A6226" w:rsidRPr="009F1867" w:rsidRDefault="008D680A" w:rsidP="0057536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Motifs de réclamation</w:t>
            </w:r>
          </w:p>
        </w:tc>
      </w:tr>
      <w:tr w:rsidR="007A6226" w:rsidRPr="00345E55" w14:paraId="01505D4B" w14:textId="77777777" w:rsidTr="0057536C">
        <w:trPr>
          <w:trHeight w:val="465"/>
        </w:trPr>
        <w:tc>
          <w:tcPr>
            <w:tcW w:w="9774" w:type="dxa"/>
            <w:vAlign w:val="center"/>
          </w:tcPr>
          <w:p w14:paraId="1B5404FF" w14:textId="77777777" w:rsidR="007A6226" w:rsidRPr="00C03003" w:rsidRDefault="0040317D" w:rsidP="0057536C">
            <w:pPr>
              <w:spacing w:line="240" w:lineRule="auto"/>
              <w:rPr>
                <w:lang w:val="fr-CH"/>
              </w:rPr>
            </w:pPr>
            <w:r w:rsidRPr="0040317D">
              <w:rPr>
                <w:lang w:val="fr-CH"/>
              </w:rPr>
              <w:t xml:space="preserve">Veuillez consulter </w:t>
            </w:r>
            <w:r w:rsidR="00EC3B5A">
              <w:rPr>
                <w:lang w:val="fr-CH"/>
              </w:rPr>
              <w:t xml:space="preserve">en </w:t>
            </w:r>
            <w:r w:rsidRPr="0040317D">
              <w:rPr>
                <w:lang w:val="fr-CH"/>
              </w:rPr>
              <w:t xml:space="preserve">avance les motifs de </w:t>
            </w:r>
            <w:r>
              <w:rPr>
                <w:lang w:val="fr-CH"/>
              </w:rPr>
              <w:t>réclamation</w:t>
            </w:r>
            <w:r w:rsidRPr="0040317D">
              <w:rPr>
                <w:lang w:val="fr-CH"/>
              </w:rPr>
              <w:t xml:space="preserve"> valables dans le </w:t>
            </w:r>
            <w:r w:rsidR="00C03003">
              <w:rPr>
                <w:lang w:val="fr-CH"/>
              </w:rPr>
              <w:t>g</w:t>
            </w:r>
            <w:r w:rsidR="00C03003" w:rsidRPr="00C03003">
              <w:rPr>
                <w:lang w:val="fr-CH"/>
              </w:rPr>
              <w:t xml:space="preserve">uide </w:t>
            </w:r>
            <w:r w:rsidR="00C03003">
              <w:rPr>
                <w:lang w:val="fr-CH"/>
              </w:rPr>
              <w:t>v</w:t>
            </w:r>
            <w:r w:rsidR="00C03003" w:rsidRPr="00C03003">
              <w:rPr>
                <w:lang w:val="fr-CH"/>
              </w:rPr>
              <w:t>oies de droit</w:t>
            </w:r>
            <w:r w:rsidR="00C03003">
              <w:rPr>
                <w:lang w:val="fr-CH"/>
              </w:rPr>
              <w:t>.</w:t>
            </w:r>
          </w:p>
        </w:tc>
      </w:tr>
      <w:tr w:rsidR="007A6226" w:rsidRPr="00345E55" w14:paraId="3F064DD9" w14:textId="77777777" w:rsidTr="000E65E9">
        <w:trPr>
          <w:trHeight w:val="2227"/>
        </w:trPr>
        <w:sdt>
          <w:sdtPr>
            <w:rPr>
              <w:rFonts w:ascii="Arial" w:hAnsi="Arial" w:cs="Arial"/>
              <w:sz w:val="20"/>
              <w:szCs w:val="20"/>
            </w:rPr>
            <w:id w:val="-1794979396"/>
            <w:placeholder>
              <w:docPart w:val="5A55EAB0A3264D8A80C83C8221406B61"/>
            </w:placeholder>
            <w:showingPlcHdr/>
          </w:sdtPr>
          <w:sdtEndPr/>
          <w:sdtContent>
            <w:tc>
              <w:tcPr>
                <w:tcW w:w="9774" w:type="dxa"/>
              </w:tcPr>
              <w:p w14:paraId="0317B1A2" w14:textId="77777777" w:rsidR="000E65E9" w:rsidRPr="00B577D7" w:rsidRDefault="00B577D7" w:rsidP="0057536C">
                <w:pPr>
                  <w:spacing w:line="240" w:lineRule="auto"/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 w:rsidRPr="006C01EF">
                  <w:rPr>
                    <w:rStyle w:val="Platzhaltertext"/>
                    <w:lang w:val="fr-CH"/>
                  </w:rPr>
                  <w:t xml:space="preserve">Cliquez pour entrer </w:t>
                </w:r>
                <w:r>
                  <w:rPr>
                    <w:rStyle w:val="Platzhaltertext"/>
                    <w:lang w:val="fr-CH"/>
                  </w:rPr>
                  <w:t>du texte</w:t>
                </w:r>
                <w:r w:rsidRPr="006C01EF">
                  <w:rPr>
                    <w:rStyle w:val="Platzhaltertext"/>
                    <w:lang w:val="fr-CH"/>
                  </w:rPr>
                  <w:t>.</w:t>
                </w:r>
              </w:p>
            </w:tc>
          </w:sdtContent>
        </w:sdt>
      </w:tr>
    </w:tbl>
    <w:p w14:paraId="6FE5536F" w14:textId="77777777" w:rsidR="007A6226" w:rsidRPr="00B577D7" w:rsidRDefault="007A6226">
      <w:pPr>
        <w:rPr>
          <w:lang w:val="fr-CH"/>
        </w:rPr>
      </w:pPr>
    </w:p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216"/>
        <w:gridCol w:w="4558"/>
      </w:tblGrid>
      <w:tr w:rsidR="009F1867" w:rsidRPr="009F1867" w14:paraId="6DF8F7CF" w14:textId="77777777" w:rsidTr="009F1867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4BBEB37F" w14:textId="77777777" w:rsidR="009F1867" w:rsidRPr="009F1867" w:rsidRDefault="0040317D" w:rsidP="009F1867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lastRenderedPageBreak/>
              <w:t>Confirmation et signature</w:t>
            </w:r>
          </w:p>
        </w:tc>
      </w:tr>
      <w:tr w:rsidR="00C3445E" w:rsidRPr="00345E55" w14:paraId="713FF183" w14:textId="77777777" w:rsidTr="005C29A2">
        <w:trPr>
          <w:trHeight w:val="465"/>
        </w:trPr>
        <w:tc>
          <w:tcPr>
            <w:tcW w:w="9774" w:type="dxa"/>
            <w:gridSpan w:val="2"/>
            <w:vAlign w:val="center"/>
          </w:tcPr>
          <w:p w14:paraId="0347B6E4" w14:textId="77777777" w:rsidR="007A6226" w:rsidRPr="0040317D" w:rsidRDefault="0040317D" w:rsidP="005C29A2">
            <w:pPr>
              <w:spacing w:line="240" w:lineRule="auto"/>
              <w:rPr>
                <w:lang w:val="fr-CH"/>
              </w:rPr>
            </w:pPr>
            <w:r w:rsidRPr="0040317D">
              <w:rPr>
                <w:lang w:val="fr-CH"/>
              </w:rPr>
              <w:t xml:space="preserve">En signant, je confirme que les informations ci-dessus sont </w:t>
            </w:r>
            <w:r w:rsidR="00EC3B5A">
              <w:rPr>
                <w:lang w:val="fr-CH"/>
              </w:rPr>
              <w:t>véridique</w:t>
            </w:r>
            <w:r w:rsidR="00EC3B5A" w:rsidRPr="0040317D">
              <w:rPr>
                <w:lang w:val="fr-CH"/>
              </w:rPr>
              <w:t xml:space="preserve"> </w:t>
            </w:r>
            <w:r w:rsidRPr="0040317D">
              <w:rPr>
                <w:lang w:val="fr-CH"/>
              </w:rPr>
              <w:t xml:space="preserve">et que je comprends et accepte le </w:t>
            </w:r>
            <w:r w:rsidR="00C03003">
              <w:rPr>
                <w:lang w:val="fr-CH"/>
              </w:rPr>
              <w:t>g</w:t>
            </w:r>
            <w:r w:rsidR="00C03003" w:rsidRPr="00C03003">
              <w:rPr>
                <w:lang w:val="fr-CH"/>
              </w:rPr>
              <w:t xml:space="preserve">uide </w:t>
            </w:r>
            <w:r w:rsidR="00C03003">
              <w:rPr>
                <w:lang w:val="fr-CH"/>
              </w:rPr>
              <w:t>v</w:t>
            </w:r>
            <w:r w:rsidR="00C03003" w:rsidRPr="00C03003">
              <w:rPr>
                <w:lang w:val="fr-CH"/>
              </w:rPr>
              <w:t>oies de droit</w:t>
            </w:r>
            <w:r w:rsidR="00C03003">
              <w:rPr>
                <w:lang w:val="fr-CH"/>
              </w:rPr>
              <w:t>.</w:t>
            </w:r>
          </w:p>
        </w:tc>
      </w:tr>
      <w:tr w:rsidR="00C3445E" w:rsidRPr="00303C4C" w14:paraId="6A432C0F" w14:textId="77777777" w:rsidTr="005C29A2">
        <w:trPr>
          <w:trHeight w:val="1077"/>
        </w:trPr>
        <w:tc>
          <w:tcPr>
            <w:tcW w:w="5216" w:type="dxa"/>
          </w:tcPr>
          <w:p w14:paraId="3D2120A2" w14:textId="77777777" w:rsidR="008C1C89" w:rsidRPr="00B577D7" w:rsidRDefault="006D0DEB" w:rsidP="005C29A2">
            <w:pPr>
              <w:spacing w:line="240" w:lineRule="auto"/>
              <w:rPr>
                <w:lang w:val="fr-CH"/>
              </w:rPr>
            </w:pPr>
            <w:r w:rsidRPr="00B577D7">
              <w:rPr>
                <w:lang w:val="fr-CH"/>
              </w:rPr>
              <w:t>Lieu</w:t>
            </w:r>
            <w:r w:rsidR="00C3445E" w:rsidRPr="00B577D7">
              <w:rPr>
                <w:lang w:val="fr-CH"/>
              </w:rPr>
              <w:t xml:space="preserve">, </w:t>
            </w:r>
            <w:r w:rsidRPr="00B577D7">
              <w:rPr>
                <w:lang w:val="fr-CH"/>
              </w:rPr>
              <w:t>Date</w:t>
            </w:r>
            <w:r w:rsidR="00C3445E" w:rsidRPr="00B577D7">
              <w:rPr>
                <w:lang w:val="fr-CH"/>
              </w:rPr>
              <w:t>:</w:t>
            </w:r>
          </w:p>
          <w:p w14:paraId="3AEDC2F0" w14:textId="77777777" w:rsidR="008C1C89" w:rsidRPr="00B577D7" w:rsidRDefault="008C1C89" w:rsidP="005C29A2">
            <w:pPr>
              <w:spacing w:line="240" w:lineRule="auto"/>
              <w:rPr>
                <w:lang w:val="fr-CH"/>
              </w:rPr>
            </w:pPr>
            <w:r w:rsidRPr="005C29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7D7">
              <w:rPr>
                <w:lang w:val="fr-CH"/>
              </w:rPr>
              <w:instrText xml:space="preserve"> FORMTEXT </w:instrText>
            </w:r>
            <w:r w:rsidRPr="005C29A2">
              <w:fldChar w:fldCharType="separate"/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fldChar w:fldCharType="end"/>
            </w:r>
            <w:r w:rsidR="00B74EDF" w:rsidRPr="00B577D7">
              <w:rPr>
                <w:lang w:val="fr-CH"/>
              </w:rPr>
              <w:t xml:space="preserve">, </w:t>
            </w:r>
            <w:sdt>
              <w:sdtPr>
                <w:id w:val="-555624439"/>
                <w:placeholder>
                  <w:docPart w:val="EEE53904F4144FCA8F342AC994950AC2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B577D7" w:rsidRPr="006C01EF">
                  <w:rPr>
                    <w:rStyle w:val="Platzhaltertext"/>
                    <w:lang w:val="fr-CH"/>
                  </w:rPr>
                  <w:t>Cliquez pour entrer une date.</w:t>
                </w:r>
              </w:sdtContent>
            </w:sdt>
          </w:p>
          <w:p w14:paraId="4E5C5418" w14:textId="77777777" w:rsidR="00C3445E" w:rsidRPr="00B577D7" w:rsidRDefault="00C3445E" w:rsidP="005C29A2">
            <w:pPr>
              <w:spacing w:line="240" w:lineRule="auto"/>
              <w:rPr>
                <w:lang w:val="fr-CH"/>
              </w:rPr>
            </w:pPr>
          </w:p>
        </w:tc>
        <w:tc>
          <w:tcPr>
            <w:tcW w:w="4558" w:type="dxa"/>
          </w:tcPr>
          <w:p w14:paraId="4712ED91" w14:textId="77777777" w:rsidR="00C3445E" w:rsidRDefault="006D0DEB" w:rsidP="005C29A2">
            <w:pPr>
              <w:spacing w:line="240" w:lineRule="auto"/>
              <w:rPr>
                <w:rFonts w:ascii="Arial" w:hAnsi="Arial" w:cs="Arial"/>
                <w:szCs w:val="20"/>
              </w:rPr>
            </w:pPr>
            <w:r>
              <w:t>Signature</w:t>
            </w:r>
          </w:p>
          <w:p w14:paraId="3C30AD24" w14:textId="77777777" w:rsidR="005C29A2" w:rsidRPr="00F56459" w:rsidRDefault="005C29A2" w:rsidP="005C29A2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326F1346" w14:textId="77777777" w:rsidR="00C3445E" w:rsidRPr="00303C4C" w:rsidRDefault="00C3445E" w:rsidP="005C29A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2DFE2E2A" w14:textId="77777777" w:rsidR="00C3445E" w:rsidRDefault="00C3445E" w:rsidP="00C3445E"/>
    <w:tbl>
      <w:tblPr>
        <w:tblStyle w:val="Tabellenraster"/>
        <w:tblW w:w="9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74"/>
      </w:tblGrid>
      <w:tr w:rsidR="00C3445E" w:rsidRPr="00C3445E" w14:paraId="5F9239AD" w14:textId="77777777" w:rsidTr="00B208A0">
        <w:trPr>
          <w:trHeight w:val="465"/>
        </w:trPr>
        <w:tc>
          <w:tcPr>
            <w:tcW w:w="9774" w:type="dxa"/>
            <w:shd w:val="clear" w:color="auto" w:fill="BFBFBF"/>
            <w:vAlign w:val="center"/>
          </w:tcPr>
          <w:p w14:paraId="0B3DDE9F" w14:textId="77777777" w:rsidR="00C3445E" w:rsidRPr="00E546A7" w:rsidRDefault="006D0DEB" w:rsidP="00E546A7">
            <w:pPr>
              <w:pStyle w:val="Listenabsatz"/>
              <w:numPr>
                <w:ilvl w:val="0"/>
                <w:numId w:val="31"/>
              </w:numPr>
              <w:spacing w:line="240" w:lineRule="auto"/>
              <w:rPr>
                <w:rFonts w:ascii="Arial" w:eastAsia="Calibri" w:hAnsi="Arial" w:cs="Arial"/>
                <w:b/>
                <w:szCs w:val="18"/>
              </w:rPr>
            </w:pPr>
            <w:bookmarkStart w:id="5" w:name="_Hlk525646255"/>
            <w:r>
              <w:rPr>
                <w:rFonts w:ascii="Arial" w:eastAsia="Calibri" w:hAnsi="Arial" w:cs="Arial"/>
                <w:b/>
                <w:szCs w:val="18"/>
              </w:rPr>
              <w:t>Dépôt de la demande</w:t>
            </w:r>
          </w:p>
        </w:tc>
      </w:tr>
      <w:tr w:rsidR="00E546A7" w:rsidRPr="00345E55" w14:paraId="58403A61" w14:textId="77777777" w:rsidTr="005325AC">
        <w:trPr>
          <w:trHeight w:val="465"/>
        </w:trPr>
        <w:tc>
          <w:tcPr>
            <w:tcW w:w="9774" w:type="dxa"/>
            <w:vAlign w:val="center"/>
          </w:tcPr>
          <w:p w14:paraId="07BB795E" w14:textId="63E158E6" w:rsidR="00E546A7" w:rsidRPr="006D0DEB" w:rsidRDefault="006D0DEB" w:rsidP="006A7589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fr-CH"/>
              </w:rPr>
            </w:pPr>
            <w:r w:rsidRPr="006D0DEB"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 xml:space="preserve">La demande signée peut être envoyée par </w:t>
            </w:r>
            <w:proofErr w:type="gramStart"/>
            <w:r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>e-mail</w:t>
            </w:r>
            <w:proofErr w:type="gramEnd"/>
            <w:r w:rsidRPr="006D0DEB"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 xml:space="preserve"> à </w:t>
            </w:r>
            <w:hyperlink r:id="rId8" w:history="1">
              <w:r w:rsidR="00E03DA5" w:rsidRPr="00345E55">
                <w:rPr>
                  <w:rStyle w:val="Hyperlink"/>
                  <w:rFonts w:ascii="Arial" w:hAnsi="Arial" w:cs="Arial"/>
                  <w:kern w:val="2"/>
                  <w:szCs w:val="18"/>
                  <w:lang w:val="fr-CH"/>
                </w:rPr>
                <w:t>immo</w:t>
              </w:r>
              <w:r w:rsidRPr="00345E55">
                <w:rPr>
                  <w:rStyle w:val="Hyperlink"/>
                  <w:rFonts w:ascii="Arial" w:hAnsi="Arial" w:cs="Arial"/>
                  <w:kern w:val="2"/>
                  <w:szCs w:val="18"/>
                  <w:lang w:val="fr-CH"/>
                </w:rPr>
                <w:t>@saq.ch</w:t>
              </w:r>
            </w:hyperlink>
            <w:r w:rsidRPr="006D0DEB"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 xml:space="preserve"> ou par courrier à:</w:t>
            </w:r>
          </w:p>
          <w:p w14:paraId="3E2BC49E" w14:textId="77777777" w:rsidR="00E546A7" w:rsidRPr="006D0DEB" w:rsidRDefault="00E546A7" w:rsidP="006A7589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fr-CH"/>
              </w:rPr>
            </w:pPr>
          </w:p>
          <w:p w14:paraId="3CC785FD" w14:textId="77777777" w:rsidR="00B249C6" w:rsidRDefault="00B249C6" w:rsidP="00B249C6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Cs w:val="18"/>
                <w:lang w:val="en-US"/>
              </w:rPr>
              <w:t>SAQ Swiss Association for Quality</w:t>
            </w:r>
          </w:p>
          <w:p w14:paraId="4D6C2010" w14:textId="77777777" w:rsidR="00B249C6" w:rsidRDefault="00B249C6" w:rsidP="00B249C6">
            <w:pPr>
              <w:spacing w:before="40" w:after="40" w:line="240" w:lineRule="auto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Ramuzstrasse 15</w:t>
            </w:r>
          </w:p>
          <w:p w14:paraId="4816E7E5" w14:textId="77777777" w:rsidR="00B249C6" w:rsidRPr="005D42EE" w:rsidRDefault="00B249C6" w:rsidP="00B249C6">
            <w:pPr>
              <w:spacing w:before="40" w:after="40" w:line="240" w:lineRule="auto"/>
              <w:rPr>
                <w:szCs w:val="18"/>
                <w:lang w:val="fr-CH"/>
              </w:rPr>
            </w:pPr>
            <w:r w:rsidRPr="005D42EE">
              <w:rPr>
                <w:szCs w:val="18"/>
                <w:lang w:val="fr-CH"/>
              </w:rPr>
              <w:t>CH-3027 Bern</w:t>
            </w:r>
          </w:p>
          <w:p w14:paraId="32009CD8" w14:textId="77777777" w:rsidR="00E546A7" w:rsidRPr="00C03003" w:rsidRDefault="00E546A7" w:rsidP="006A7589">
            <w:pPr>
              <w:spacing w:before="40" w:after="40" w:line="240" w:lineRule="auto"/>
              <w:rPr>
                <w:szCs w:val="18"/>
                <w:lang w:val="fr-CH"/>
              </w:rPr>
            </w:pPr>
          </w:p>
          <w:p w14:paraId="5C8DD7A5" w14:textId="77777777" w:rsidR="006D0DEB" w:rsidRPr="006D0DEB" w:rsidRDefault="006D0DEB" w:rsidP="006D0DEB">
            <w:pPr>
              <w:spacing w:before="40" w:after="40" w:line="240" w:lineRule="auto"/>
              <w:rPr>
                <w:lang w:val="fr-CH"/>
              </w:rPr>
            </w:pPr>
            <w:r w:rsidRPr="006D0DEB">
              <w:rPr>
                <w:lang w:val="fr-CH"/>
              </w:rPr>
              <w:t>Vous recevrez la facture de CHF 400.- avec la lettre de confirmation</w:t>
            </w:r>
            <w:r w:rsidR="00EC3B5A">
              <w:rPr>
                <w:lang w:val="fr-CH"/>
              </w:rPr>
              <w:t xml:space="preserve"> après notre réception de votre demande.</w:t>
            </w:r>
          </w:p>
          <w:p w14:paraId="4896B23A" w14:textId="77959CD2" w:rsidR="00E546A7" w:rsidRPr="006D0DEB" w:rsidRDefault="006D0DEB" w:rsidP="006D0DEB">
            <w:pPr>
              <w:spacing w:before="40" w:after="40" w:line="240" w:lineRule="auto"/>
              <w:rPr>
                <w:lang w:val="fr-CH"/>
              </w:rPr>
            </w:pPr>
            <w:r w:rsidRPr="006D0DEB">
              <w:rPr>
                <w:lang w:val="fr-CH"/>
              </w:rPr>
              <w:t xml:space="preserve">Le </w:t>
            </w:r>
            <w:r w:rsidR="00630DA4">
              <w:rPr>
                <w:lang w:val="fr-CH"/>
              </w:rPr>
              <w:t xml:space="preserve">guide voies de droit </w:t>
            </w:r>
            <w:r w:rsidRPr="006D0DEB">
              <w:rPr>
                <w:lang w:val="fr-CH"/>
              </w:rPr>
              <w:t xml:space="preserve">est disponible sur notre </w:t>
            </w:r>
            <w:hyperlink r:id="rId9" w:history="1">
              <w:r w:rsidRPr="00E03DA5">
                <w:rPr>
                  <w:rStyle w:val="Hyperlink"/>
                  <w:lang w:val="fr-CH"/>
                </w:rPr>
                <w:t xml:space="preserve">site </w:t>
              </w:r>
              <w:r w:rsidR="00345E55">
                <w:rPr>
                  <w:rStyle w:val="Hyperlink"/>
                  <w:lang w:val="fr-CH"/>
                </w:rPr>
                <w:t>Internet</w:t>
              </w:r>
            </w:hyperlink>
            <w:r w:rsidR="00E03DA5">
              <w:rPr>
                <w:lang w:val="fr-CH"/>
              </w:rPr>
              <w:t>.</w:t>
            </w:r>
          </w:p>
        </w:tc>
      </w:tr>
      <w:bookmarkEnd w:id="1"/>
      <w:bookmarkEnd w:id="5"/>
    </w:tbl>
    <w:p w14:paraId="330C76E0" w14:textId="77777777" w:rsidR="006A7589" w:rsidRPr="006D0DEB" w:rsidRDefault="006A7589" w:rsidP="008C1C89">
      <w:pPr>
        <w:spacing w:after="200" w:line="276" w:lineRule="auto"/>
        <w:rPr>
          <w:lang w:val="fr-CH"/>
        </w:rPr>
      </w:pPr>
    </w:p>
    <w:sectPr w:rsidR="006A7589" w:rsidRPr="006D0DEB" w:rsidSect="008F349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35" w:right="851" w:bottom="1134" w:left="141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58550" w14:textId="77777777" w:rsidR="006E1573" w:rsidRDefault="006E1573" w:rsidP="00F91D37">
      <w:pPr>
        <w:spacing w:line="240" w:lineRule="auto"/>
      </w:pPr>
      <w:r>
        <w:separator/>
      </w:r>
    </w:p>
  </w:endnote>
  <w:endnote w:type="continuationSeparator" w:id="0">
    <w:p w14:paraId="6C34B897" w14:textId="77777777" w:rsidR="006E1573" w:rsidRDefault="006E1573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altName w:val="Vrinda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94D17" w14:textId="636737BE" w:rsidR="00C54B5D" w:rsidRPr="008C1C89" w:rsidRDefault="00A578BE">
    <w:pPr>
      <w:pStyle w:val="Fuzeile"/>
      <w:rPr>
        <w:lang w:val="de-CH"/>
      </w:rPr>
    </w:pPr>
    <w:r>
      <w:rPr>
        <w:noProof/>
      </w:rPr>
      <w:fldChar w:fldCharType="begin"/>
    </w:r>
    <w:r w:rsidRPr="008C1C89">
      <w:rPr>
        <w:noProof/>
        <w:lang w:val="de-CH"/>
      </w:rPr>
      <w:instrText xml:space="preserve"> FILENAME   \* MERGEFORMAT </w:instrText>
    </w:r>
    <w:r>
      <w:rPr>
        <w:noProof/>
      </w:rPr>
      <w:fldChar w:fldCharType="separate"/>
    </w:r>
    <w:r w:rsidR="008856C1">
      <w:rPr>
        <w:noProof/>
        <w:lang w:val="de-CH"/>
      </w:rPr>
      <w:t>Antrag Beschwerde F V01 240301</w:t>
    </w:r>
    <w:r>
      <w:rPr>
        <w:noProof/>
      </w:rPr>
      <w:fldChar w:fldCharType="end"/>
    </w:r>
    <w:r w:rsidR="00C12D29">
      <w:rPr>
        <w:noProof/>
      </w:rPr>
      <w:tab/>
    </w:r>
    <w:r w:rsidR="00C54B5D" w:rsidRPr="008C1C89">
      <w:rPr>
        <w:lang w:val="de-CH"/>
      </w:rPr>
      <w:tab/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PAGE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2</w:t>
    </w:r>
    <w:r w:rsidR="00C54B5D" w:rsidRPr="003570F7">
      <w:rPr>
        <w:bCs/>
        <w:lang w:val="de-CH"/>
      </w:rPr>
      <w:fldChar w:fldCharType="end"/>
    </w:r>
    <w:r w:rsidR="00C54B5D" w:rsidRPr="003570F7">
      <w:rPr>
        <w:bCs/>
        <w:lang w:val="de-CH"/>
      </w:rPr>
      <w:t>/</w:t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NUMPAGES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3</w:t>
    </w:r>
    <w:r w:rsidR="00C54B5D" w:rsidRPr="003570F7">
      <w:rPr>
        <w:bCs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BB8BD" w14:textId="61CBE76A" w:rsidR="0073353B" w:rsidRPr="003D7A1E" w:rsidRDefault="0073353B" w:rsidP="0073353B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b/>
        <w:sz w:val="16"/>
        <w:lang w:val="en-US"/>
      </w:rPr>
    </w:pPr>
    <w:r w:rsidRPr="003D7A1E">
      <w:rPr>
        <w:rFonts w:ascii="Arial" w:eastAsia="Arial" w:hAnsi="Arial"/>
        <w:b/>
        <w:sz w:val="16"/>
        <w:lang w:val="en-US"/>
      </w:rPr>
      <w:t>Personnel Certification</w:t>
    </w:r>
  </w:p>
  <w:p w14:paraId="00EAF3A5" w14:textId="77777777" w:rsidR="0073353B" w:rsidRPr="003D7A1E" w:rsidRDefault="0073353B" w:rsidP="0073353B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lang w:val="en-US"/>
      </w:rPr>
    </w:pPr>
    <w:r w:rsidRPr="003D7A1E">
      <w:rPr>
        <w:rFonts w:ascii="Arial" w:eastAsia="Arial" w:hAnsi="Arial"/>
        <w:sz w:val="16"/>
        <w:lang w:val="en-US"/>
      </w:rPr>
      <w:t>SAQ Swiss Association for Quality</w:t>
    </w:r>
    <w:r w:rsidRPr="003D7A1E">
      <w:rPr>
        <w:rFonts w:ascii="Arial" w:eastAsia="Arial" w:hAnsi="Arial"/>
        <w:sz w:val="16"/>
        <w:lang w:val="en-US"/>
      </w:rPr>
      <w:tab/>
      <w:t>T +41 (0)31 330 99 00</w:t>
    </w:r>
  </w:p>
  <w:p w14:paraId="5091B145" w14:textId="6EF4C24F" w:rsidR="0073353B" w:rsidRPr="003D7A1E" w:rsidRDefault="0073353B" w:rsidP="0073353B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lang w:val="fr-CH"/>
      </w:rPr>
    </w:pPr>
    <w:proofErr w:type="spellStart"/>
    <w:r w:rsidRPr="003D7A1E">
      <w:rPr>
        <w:rFonts w:ascii="Arial" w:eastAsia="Arial" w:hAnsi="Arial"/>
        <w:sz w:val="16"/>
        <w:lang w:val="fr-CH"/>
      </w:rPr>
      <w:t>Ramuzstrasse</w:t>
    </w:r>
    <w:proofErr w:type="spellEnd"/>
    <w:r w:rsidRPr="003D7A1E">
      <w:rPr>
        <w:rFonts w:ascii="Arial" w:eastAsia="Arial" w:hAnsi="Arial"/>
        <w:sz w:val="16"/>
        <w:lang w:val="fr-CH"/>
      </w:rPr>
      <w:t xml:space="preserve"> 15</w:t>
    </w:r>
    <w:r w:rsidRPr="003D7A1E">
      <w:rPr>
        <w:rFonts w:ascii="Arial" w:eastAsia="Arial" w:hAnsi="Arial"/>
        <w:sz w:val="16"/>
        <w:lang w:val="fr-CH"/>
      </w:rPr>
      <w:tab/>
    </w:r>
    <w:r w:rsidR="00E03DA5">
      <w:rPr>
        <w:rFonts w:ascii="Arial" w:eastAsia="Arial" w:hAnsi="Arial"/>
        <w:sz w:val="16"/>
        <w:lang w:val="fr-CH"/>
      </w:rPr>
      <w:t>i</w:t>
    </w:r>
    <w:r w:rsidR="00345E55">
      <w:rPr>
        <w:rFonts w:ascii="Arial" w:eastAsia="Arial" w:hAnsi="Arial"/>
        <w:sz w:val="16"/>
        <w:lang w:val="fr-CH"/>
      </w:rPr>
      <w:t>mm</w:t>
    </w:r>
    <w:r w:rsidR="00E03DA5">
      <w:rPr>
        <w:rFonts w:ascii="Arial" w:eastAsia="Arial" w:hAnsi="Arial"/>
        <w:sz w:val="16"/>
        <w:lang w:val="fr-CH"/>
      </w:rPr>
      <w:t>o</w:t>
    </w:r>
    <w:r w:rsidRPr="003D7A1E">
      <w:rPr>
        <w:rFonts w:ascii="Arial" w:eastAsia="Arial" w:hAnsi="Arial"/>
        <w:sz w:val="16"/>
        <w:lang w:val="fr-CH"/>
      </w:rPr>
      <w:t>@saq.ch</w:t>
    </w:r>
  </w:p>
  <w:p w14:paraId="598C58EA" w14:textId="65C9F269" w:rsidR="00A37C00" w:rsidRPr="0073353B" w:rsidRDefault="0073353B" w:rsidP="0073353B">
    <w:pPr>
      <w:tabs>
        <w:tab w:val="left" w:pos="2977"/>
        <w:tab w:val="right" w:pos="9638"/>
      </w:tabs>
      <w:spacing w:line="200" w:lineRule="atLeast"/>
      <w:rPr>
        <w:rFonts w:ascii="Arial" w:hAnsi="Arial"/>
        <w:sz w:val="16"/>
        <w:lang w:val="fr-CH"/>
      </w:rPr>
    </w:pPr>
    <w:r w:rsidRPr="003D7A1E">
      <w:rPr>
        <w:rFonts w:ascii="Arial" w:eastAsia="Arial" w:hAnsi="Arial"/>
        <w:sz w:val="16"/>
        <w:lang w:val="fr-CH"/>
      </w:rPr>
      <w:t>CH-3027 Bern</w:t>
    </w:r>
    <w:r w:rsidRPr="003D7A1E">
      <w:rPr>
        <w:rFonts w:ascii="Arial" w:eastAsia="Arial" w:hAnsi="Arial"/>
        <w:sz w:val="16"/>
        <w:lang w:val="fr-CH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4D557" w14:textId="77777777" w:rsidR="006E1573" w:rsidRDefault="006E1573" w:rsidP="00F91D37">
      <w:pPr>
        <w:spacing w:line="240" w:lineRule="auto"/>
      </w:pPr>
      <w:r>
        <w:separator/>
      </w:r>
    </w:p>
  </w:footnote>
  <w:footnote w:type="continuationSeparator" w:id="0">
    <w:p w14:paraId="006B94B7" w14:textId="77777777" w:rsidR="006E1573" w:rsidRDefault="006E1573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D1FA" w14:textId="77777777" w:rsidR="005B150D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528B80AA" wp14:editId="4CD3CFA0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7873A" w14:textId="77777777" w:rsidR="00A37C00" w:rsidRPr="00251FD3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  <w:rPr>
        <w:b/>
      </w:rPr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74D10D1B" wp14:editId="12F0B8CD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82593C"/>
    <w:multiLevelType w:val="hybridMultilevel"/>
    <w:tmpl w:val="4CCEF93A"/>
    <w:lvl w:ilvl="0" w:tplc="BE847E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C32D94"/>
    <w:multiLevelType w:val="hybridMultilevel"/>
    <w:tmpl w:val="8186863A"/>
    <w:lvl w:ilvl="0" w:tplc="46A0BBA0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12B3E"/>
    <w:multiLevelType w:val="hybridMultilevel"/>
    <w:tmpl w:val="C7DCCA3E"/>
    <w:lvl w:ilvl="0" w:tplc="0807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C1811"/>
    <w:multiLevelType w:val="hybridMultilevel"/>
    <w:tmpl w:val="67383B00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9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DC0F9B"/>
    <w:multiLevelType w:val="hybridMultilevel"/>
    <w:tmpl w:val="2618B2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5D3914C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F64A9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45F7D"/>
    <w:multiLevelType w:val="hybridMultilevel"/>
    <w:tmpl w:val="F7447E34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19B46C0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B537C"/>
    <w:multiLevelType w:val="hybridMultilevel"/>
    <w:tmpl w:val="02AA97EE"/>
    <w:lvl w:ilvl="0" w:tplc="0807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0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71E1D35"/>
    <w:multiLevelType w:val="hybridMultilevel"/>
    <w:tmpl w:val="2534BE9A"/>
    <w:lvl w:ilvl="0" w:tplc="6F2EB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50746">
    <w:abstractNumId w:val="9"/>
  </w:num>
  <w:num w:numId="2" w16cid:durableId="480969733">
    <w:abstractNumId w:val="7"/>
  </w:num>
  <w:num w:numId="3" w16cid:durableId="2043942481">
    <w:abstractNumId w:val="6"/>
  </w:num>
  <w:num w:numId="4" w16cid:durableId="1773352908">
    <w:abstractNumId w:val="5"/>
  </w:num>
  <w:num w:numId="5" w16cid:durableId="1233344477">
    <w:abstractNumId w:val="4"/>
  </w:num>
  <w:num w:numId="6" w16cid:durableId="2130736659">
    <w:abstractNumId w:val="8"/>
  </w:num>
  <w:num w:numId="7" w16cid:durableId="323241817">
    <w:abstractNumId w:val="3"/>
  </w:num>
  <w:num w:numId="8" w16cid:durableId="581648210">
    <w:abstractNumId w:val="2"/>
  </w:num>
  <w:num w:numId="9" w16cid:durableId="61952729">
    <w:abstractNumId w:val="1"/>
  </w:num>
  <w:num w:numId="10" w16cid:durableId="817646129">
    <w:abstractNumId w:val="0"/>
  </w:num>
  <w:num w:numId="11" w16cid:durableId="1463578561">
    <w:abstractNumId w:val="28"/>
  </w:num>
  <w:num w:numId="12" w16cid:durableId="82070548">
    <w:abstractNumId w:val="20"/>
  </w:num>
  <w:num w:numId="13" w16cid:durableId="1345790504">
    <w:abstractNumId w:val="15"/>
  </w:num>
  <w:num w:numId="14" w16cid:durableId="1136289433">
    <w:abstractNumId w:val="32"/>
  </w:num>
  <w:num w:numId="15" w16cid:durableId="428426062">
    <w:abstractNumId w:val="30"/>
  </w:num>
  <w:num w:numId="16" w16cid:durableId="218709477">
    <w:abstractNumId w:val="11"/>
  </w:num>
  <w:num w:numId="17" w16cid:durableId="1967420648">
    <w:abstractNumId w:val="16"/>
  </w:num>
  <w:num w:numId="18" w16cid:durableId="15351899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2712253">
    <w:abstractNumId w:val="27"/>
  </w:num>
  <w:num w:numId="20" w16cid:durableId="1327637204">
    <w:abstractNumId w:val="14"/>
  </w:num>
  <w:num w:numId="21" w16cid:durableId="1668170184">
    <w:abstractNumId w:val="24"/>
  </w:num>
  <w:num w:numId="22" w16cid:durableId="1981885228">
    <w:abstractNumId w:val="23"/>
  </w:num>
  <w:num w:numId="23" w16cid:durableId="932130858">
    <w:abstractNumId w:val="12"/>
  </w:num>
  <w:num w:numId="24" w16cid:durableId="61878688">
    <w:abstractNumId w:val="18"/>
  </w:num>
  <w:num w:numId="25" w16cid:durableId="917373023">
    <w:abstractNumId w:val="26"/>
  </w:num>
  <w:num w:numId="26" w16cid:durableId="345719709">
    <w:abstractNumId w:val="17"/>
  </w:num>
  <w:num w:numId="27" w16cid:durableId="253906227">
    <w:abstractNumId w:val="29"/>
  </w:num>
  <w:num w:numId="28" w16cid:durableId="490752582">
    <w:abstractNumId w:val="25"/>
  </w:num>
  <w:num w:numId="29" w16cid:durableId="155920775">
    <w:abstractNumId w:val="22"/>
  </w:num>
  <w:num w:numId="30" w16cid:durableId="417480170">
    <w:abstractNumId w:val="13"/>
  </w:num>
  <w:num w:numId="31" w16cid:durableId="1948536305">
    <w:abstractNumId w:val="19"/>
  </w:num>
  <w:num w:numId="32" w16cid:durableId="149100874">
    <w:abstractNumId w:val="31"/>
  </w:num>
  <w:num w:numId="33" w16cid:durableId="1438601579">
    <w:abstractNumId w:val="21"/>
  </w:num>
  <w:num w:numId="34" w16cid:durableId="8686827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vMx+Yjm9VG95T4h3D6+3csUbHlQYtgi1T/MdFUfXLviTXk3NuCDGChgJ9YIBVon6CKC0u7hi4Mqn0kWCwGfung==" w:salt="iZ4afojogcjTuMMbmAKalw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6"/>
    <w:rsid w:val="00002978"/>
    <w:rsid w:val="00007D25"/>
    <w:rsid w:val="0001010F"/>
    <w:rsid w:val="00022A27"/>
    <w:rsid w:val="000266B7"/>
    <w:rsid w:val="000409C8"/>
    <w:rsid w:val="00041700"/>
    <w:rsid w:val="00063BC2"/>
    <w:rsid w:val="000701F1"/>
    <w:rsid w:val="00096E8E"/>
    <w:rsid w:val="0009710D"/>
    <w:rsid w:val="000B595D"/>
    <w:rsid w:val="000C0398"/>
    <w:rsid w:val="000C49C1"/>
    <w:rsid w:val="000D1743"/>
    <w:rsid w:val="000E65E9"/>
    <w:rsid w:val="000E756F"/>
    <w:rsid w:val="00106688"/>
    <w:rsid w:val="001134C7"/>
    <w:rsid w:val="00113CB8"/>
    <w:rsid w:val="0012151C"/>
    <w:rsid w:val="001375AB"/>
    <w:rsid w:val="00144122"/>
    <w:rsid w:val="00154677"/>
    <w:rsid w:val="00167916"/>
    <w:rsid w:val="00174148"/>
    <w:rsid w:val="001A77E3"/>
    <w:rsid w:val="001B092E"/>
    <w:rsid w:val="001F4A7E"/>
    <w:rsid w:val="001F4B8C"/>
    <w:rsid w:val="0023205B"/>
    <w:rsid w:val="00234F8B"/>
    <w:rsid w:val="00251FD3"/>
    <w:rsid w:val="0025644A"/>
    <w:rsid w:val="002633DA"/>
    <w:rsid w:val="00267F71"/>
    <w:rsid w:val="00290E37"/>
    <w:rsid w:val="002D2E96"/>
    <w:rsid w:val="002D38AE"/>
    <w:rsid w:val="002E3A91"/>
    <w:rsid w:val="002F06AA"/>
    <w:rsid w:val="0032330D"/>
    <w:rsid w:val="00333A1B"/>
    <w:rsid w:val="00345E55"/>
    <w:rsid w:val="003514EE"/>
    <w:rsid w:val="00360B4C"/>
    <w:rsid w:val="00361487"/>
    <w:rsid w:val="00364EE3"/>
    <w:rsid w:val="00375834"/>
    <w:rsid w:val="003945B2"/>
    <w:rsid w:val="003C78AC"/>
    <w:rsid w:val="003D0FAA"/>
    <w:rsid w:val="003F1A56"/>
    <w:rsid w:val="0040317D"/>
    <w:rsid w:val="0041686B"/>
    <w:rsid w:val="00423503"/>
    <w:rsid w:val="004812EF"/>
    <w:rsid w:val="00486DBB"/>
    <w:rsid w:val="0049249C"/>
    <w:rsid w:val="00494FD7"/>
    <w:rsid w:val="004A039B"/>
    <w:rsid w:val="004B0FDB"/>
    <w:rsid w:val="004C3880"/>
    <w:rsid w:val="004D0F2F"/>
    <w:rsid w:val="004D179F"/>
    <w:rsid w:val="004E2DE2"/>
    <w:rsid w:val="00500294"/>
    <w:rsid w:val="0051583C"/>
    <w:rsid w:val="00526C93"/>
    <w:rsid w:val="00535EA2"/>
    <w:rsid w:val="00537410"/>
    <w:rsid w:val="005412F3"/>
    <w:rsid w:val="005603D3"/>
    <w:rsid w:val="00580FC9"/>
    <w:rsid w:val="00586DE1"/>
    <w:rsid w:val="00591832"/>
    <w:rsid w:val="00592841"/>
    <w:rsid w:val="005963C4"/>
    <w:rsid w:val="005B150D"/>
    <w:rsid w:val="005B3489"/>
    <w:rsid w:val="005B4DEC"/>
    <w:rsid w:val="005C29A2"/>
    <w:rsid w:val="005C6148"/>
    <w:rsid w:val="005D2EB3"/>
    <w:rsid w:val="005D42EE"/>
    <w:rsid w:val="005F0BF7"/>
    <w:rsid w:val="0060116C"/>
    <w:rsid w:val="006044D5"/>
    <w:rsid w:val="00622FDC"/>
    <w:rsid w:val="00625020"/>
    <w:rsid w:val="00630DA4"/>
    <w:rsid w:val="00642F26"/>
    <w:rsid w:val="0064786C"/>
    <w:rsid w:val="0065274C"/>
    <w:rsid w:val="0065676A"/>
    <w:rsid w:val="00686D14"/>
    <w:rsid w:val="00687ED7"/>
    <w:rsid w:val="006A7589"/>
    <w:rsid w:val="006C01EF"/>
    <w:rsid w:val="006D0DEB"/>
    <w:rsid w:val="006E0F4E"/>
    <w:rsid w:val="006E1573"/>
    <w:rsid w:val="006F0345"/>
    <w:rsid w:val="006F0469"/>
    <w:rsid w:val="006F1ECA"/>
    <w:rsid w:val="006F66B4"/>
    <w:rsid w:val="00705076"/>
    <w:rsid w:val="00711147"/>
    <w:rsid w:val="007277E3"/>
    <w:rsid w:val="00731A17"/>
    <w:rsid w:val="0073353B"/>
    <w:rsid w:val="00734458"/>
    <w:rsid w:val="007419CF"/>
    <w:rsid w:val="0074487E"/>
    <w:rsid w:val="00774E70"/>
    <w:rsid w:val="00775D81"/>
    <w:rsid w:val="00796CEE"/>
    <w:rsid w:val="007A6226"/>
    <w:rsid w:val="007C0B2A"/>
    <w:rsid w:val="007E0460"/>
    <w:rsid w:val="007E11F6"/>
    <w:rsid w:val="007F6D79"/>
    <w:rsid w:val="00805054"/>
    <w:rsid w:val="00841B44"/>
    <w:rsid w:val="00857950"/>
    <w:rsid w:val="00863178"/>
    <w:rsid w:val="00870017"/>
    <w:rsid w:val="00874EA0"/>
    <w:rsid w:val="00883CC4"/>
    <w:rsid w:val="008856C1"/>
    <w:rsid w:val="008C1C89"/>
    <w:rsid w:val="008D680A"/>
    <w:rsid w:val="008F0100"/>
    <w:rsid w:val="008F349E"/>
    <w:rsid w:val="00923205"/>
    <w:rsid w:val="0093619F"/>
    <w:rsid w:val="009427E5"/>
    <w:rsid w:val="009613D8"/>
    <w:rsid w:val="00995CBA"/>
    <w:rsid w:val="0099678C"/>
    <w:rsid w:val="009A151B"/>
    <w:rsid w:val="009B0C96"/>
    <w:rsid w:val="009C222B"/>
    <w:rsid w:val="009C67A8"/>
    <w:rsid w:val="009D201B"/>
    <w:rsid w:val="009D4EE6"/>
    <w:rsid w:val="009D5D9C"/>
    <w:rsid w:val="009E2171"/>
    <w:rsid w:val="009F1867"/>
    <w:rsid w:val="00A37C00"/>
    <w:rsid w:val="00A50024"/>
    <w:rsid w:val="00A57815"/>
    <w:rsid w:val="00A578BE"/>
    <w:rsid w:val="00A62F82"/>
    <w:rsid w:val="00A7133D"/>
    <w:rsid w:val="00AC2D5B"/>
    <w:rsid w:val="00AC79C8"/>
    <w:rsid w:val="00AD36B2"/>
    <w:rsid w:val="00AD51C1"/>
    <w:rsid w:val="00AF0039"/>
    <w:rsid w:val="00AF47AE"/>
    <w:rsid w:val="00AF7CA8"/>
    <w:rsid w:val="00B208A0"/>
    <w:rsid w:val="00B249C6"/>
    <w:rsid w:val="00B32ABB"/>
    <w:rsid w:val="00B41FD3"/>
    <w:rsid w:val="00B577D7"/>
    <w:rsid w:val="00B65D53"/>
    <w:rsid w:val="00B70D03"/>
    <w:rsid w:val="00B74EDF"/>
    <w:rsid w:val="00B803E7"/>
    <w:rsid w:val="00B80AD2"/>
    <w:rsid w:val="00BA4DDE"/>
    <w:rsid w:val="00BC655F"/>
    <w:rsid w:val="00BF0A95"/>
    <w:rsid w:val="00BF7052"/>
    <w:rsid w:val="00C03003"/>
    <w:rsid w:val="00C05FAB"/>
    <w:rsid w:val="00C12D29"/>
    <w:rsid w:val="00C20F1C"/>
    <w:rsid w:val="00C22EFA"/>
    <w:rsid w:val="00C3445E"/>
    <w:rsid w:val="00C51D2F"/>
    <w:rsid w:val="00C54B5D"/>
    <w:rsid w:val="00C5523A"/>
    <w:rsid w:val="00C65600"/>
    <w:rsid w:val="00CA1CD2"/>
    <w:rsid w:val="00CA348A"/>
    <w:rsid w:val="00CA627D"/>
    <w:rsid w:val="00CB2CE6"/>
    <w:rsid w:val="00CB57AA"/>
    <w:rsid w:val="00CF1B37"/>
    <w:rsid w:val="00D12C4B"/>
    <w:rsid w:val="00D15EFC"/>
    <w:rsid w:val="00D61996"/>
    <w:rsid w:val="00D9415C"/>
    <w:rsid w:val="00DB7675"/>
    <w:rsid w:val="00DE2A81"/>
    <w:rsid w:val="00DF3647"/>
    <w:rsid w:val="00E03DA5"/>
    <w:rsid w:val="00E25DCD"/>
    <w:rsid w:val="00E269E1"/>
    <w:rsid w:val="00E45F13"/>
    <w:rsid w:val="00E510BC"/>
    <w:rsid w:val="00E546A7"/>
    <w:rsid w:val="00E61256"/>
    <w:rsid w:val="00E73CB2"/>
    <w:rsid w:val="00E839BA"/>
    <w:rsid w:val="00EA59B8"/>
    <w:rsid w:val="00EC2DF9"/>
    <w:rsid w:val="00EC3B5A"/>
    <w:rsid w:val="00EC4F32"/>
    <w:rsid w:val="00EE6E36"/>
    <w:rsid w:val="00F016BC"/>
    <w:rsid w:val="00F0660B"/>
    <w:rsid w:val="00F123AE"/>
    <w:rsid w:val="00F12D4A"/>
    <w:rsid w:val="00F22E92"/>
    <w:rsid w:val="00F40D69"/>
    <w:rsid w:val="00F56459"/>
    <w:rsid w:val="00F73331"/>
    <w:rsid w:val="00F75EE9"/>
    <w:rsid w:val="00F77C09"/>
    <w:rsid w:val="00F91D37"/>
    <w:rsid w:val="00FD1518"/>
    <w:rsid w:val="00FE7D09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7A03A01"/>
  <w15:docId w15:val="{ECD89E2A-A8A6-4740-9787-ED2B2D0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0F1C"/>
    <w:pPr>
      <w:spacing w:after="0" w:line="24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5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151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151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rsid w:val="002633DA"/>
    <w:pPr>
      <w:tabs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6F66B4"/>
    <w:rPr>
      <w:sz w:val="16"/>
    </w:rPr>
  </w:style>
  <w:style w:type="paragraph" w:styleId="Fuzeile">
    <w:name w:val="footer"/>
    <w:basedOn w:val="Standard"/>
    <w:link w:val="FuzeileZchn"/>
    <w:uiPriority w:val="80"/>
    <w:semiHidden/>
    <w:rsid w:val="0049249C"/>
    <w:pPr>
      <w:tabs>
        <w:tab w:val="left" w:pos="2977"/>
        <w:tab w:val="right" w:pos="9638"/>
      </w:tabs>
      <w:spacing w:line="200" w:lineRule="atLeast"/>
    </w:pPr>
    <w:rPr>
      <w:sz w:val="16"/>
      <w:lang w:val="en-US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F66B4"/>
    <w:rPr>
      <w:sz w:val="16"/>
      <w:lang w:val="en-US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D1518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518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D1518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1518"/>
    <w:rPr>
      <w:rFonts w:asciiTheme="majorHAnsi" w:eastAsiaTheme="majorEastAsia" w:hAnsiTheme="majorHAnsi" w:cstheme="majorBidi"/>
      <w:b/>
      <w:kern w:val="28"/>
      <w:sz w:val="36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23503"/>
    <w:pPr>
      <w:spacing w:after="440" w:line="480" w:lineRule="atLeast"/>
      <w:contextualSpacing/>
    </w:pPr>
    <w:rPr>
      <w:rFonts w:asciiTheme="majorHAnsi" w:hAnsiTheme="majorHAnsi"/>
      <w:b/>
      <w:sz w:val="36"/>
      <w:szCs w:val="3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23503"/>
    <w:rPr>
      <w:rFonts w:asciiTheme="majorHAnsi" w:hAnsiTheme="majorHAnsi"/>
      <w:b/>
      <w:sz w:val="36"/>
      <w:szCs w:val="3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FD1518"/>
    <w:rPr>
      <w:rFonts w:asciiTheme="majorHAnsi" w:eastAsiaTheme="majorEastAsia" w:hAnsiTheme="majorHAnsi" w:cstheme="majorBidi"/>
      <w:b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66B4"/>
    <w:rPr>
      <w:rFonts w:asciiTheme="majorHAnsi" w:eastAsiaTheme="majorEastAsia" w:hAnsiTheme="majorHAnsi" w:cstheme="majorBidi"/>
      <w:i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66B4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57AA"/>
    <w:pPr>
      <w:numPr>
        <w:ilvl w:val="1"/>
      </w:numPr>
      <w:spacing w:before="240"/>
    </w:pPr>
    <w:rPr>
      <w:rFonts w:eastAsiaTheme="minorEastAsia"/>
      <w:b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57AA"/>
    <w:rPr>
      <w:rFonts w:eastAsiaTheme="minorEastAsia"/>
      <w:b/>
      <w:color w:val="000000" w:themeColor="tex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423503"/>
    <w:pPr>
      <w:spacing w:before="96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66B4"/>
    <w:rPr>
      <w:sz w:val="18"/>
    </w:rPr>
  </w:style>
  <w:style w:type="paragraph" w:styleId="Funotentext">
    <w:name w:val="footnote text"/>
    <w:basedOn w:val="Standard"/>
    <w:link w:val="FunotentextZchn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semiHidden/>
    <w:rsid w:val="005C6148"/>
    <w:rPr>
      <w:sz w:val="20"/>
      <w:szCs w:val="16"/>
    </w:rPr>
  </w:style>
  <w:style w:type="paragraph" w:customStyle="1" w:styleId="Default">
    <w:name w:val="Default"/>
    <w:rsid w:val="00B80A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29A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054"/>
    <w:rPr>
      <w:color w:val="808080"/>
    </w:rPr>
  </w:style>
  <w:style w:type="paragraph" w:customStyle="1" w:styleId="StandardParagraph">
    <w:name w:val="StandardParagraph"/>
    <w:basedOn w:val="Standard"/>
    <w:rsid w:val="00E546A7"/>
    <w:pPr>
      <w:spacing w:before="120" w:after="120" w:line="240" w:lineRule="auto"/>
    </w:pPr>
    <w:rPr>
      <w:rFonts w:ascii="Frutiger 45 Light" w:eastAsia="Times New Roman" w:hAnsi="Frutiger 45 Light" w:cs="Times New Roman"/>
      <w:sz w:val="20"/>
      <w:szCs w:val="20"/>
      <w:lang w:val="en-GB" w:eastAsia="de-CH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mo@saq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aq.ch/fr/certifications-de-personnes/corporate-business/zertifizierte-immobilienvermarktende-saq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517158D5704F599851E0A63D0B7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BD059-0F08-46C5-9D1B-9D6A95F6D6F8}"/>
      </w:docPartPr>
      <w:docPartBody>
        <w:p w:rsidR="009F584B" w:rsidRDefault="00464353" w:rsidP="00464353">
          <w:pPr>
            <w:pStyle w:val="B8517158D5704F599851E0A63D0B7B16"/>
          </w:pPr>
          <w:r w:rsidRPr="006C01EF">
            <w:rPr>
              <w:rStyle w:val="Platzhaltertext"/>
            </w:rPr>
            <w:t>Sélectionnez un élément.</w:t>
          </w:r>
        </w:p>
      </w:docPartBody>
    </w:docPart>
    <w:docPart>
      <w:docPartPr>
        <w:name w:val="D1A06211C325485F93789DA97DE86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240DF1-06D1-445C-9A4A-1218C152AA8B}"/>
      </w:docPartPr>
      <w:docPartBody>
        <w:p w:rsidR="009F584B" w:rsidRDefault="00464353" w:rsidP="00464353">
          <w:pPr>
            <w:pStyle w:val="D1A06211C325485F93789DA97DE8622E"/>
          </w:pPr>
          <w:r w:rsidRPr="006C01EF">
            <w:rPr>
              <w:rStyle w:val="Platzhaltertext"/>
            </w:rPr>
            <w:t>Sélectionnez un élément.</w:t>
          </w:r>
        </w:p>
      </w:docPartBody>
    </w:docPart>
    <w:docPart>
      <w:docPartPr>
        <w:name w:val="FADEDD3D87F7497681BB5CACA2EE8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3D8BC-D57B-4B11-8FF4-722AFF701DC5}"/>
      </w:docPartPr>
      <w:docPartBody>
        <w:p w:rsidR="009F584B" w:rsidRDefault="00464353" w:rsidP="00464353">
          <w:pPr>
            <w:pStyle w:val="FADEDD3D87F7497681BB5CACA2EE80CA"/>
          </w:pPr>
          <w:r w:rsidRPr="006C01EF">
            <w:rPr>
              <w:rStyle w:val="Platzhaltertext"/>
            </w:rPr>
            <w:t>Sélectionnez un élément.</w:t>
          </w:r>
        </w:p>
      </w:docPartBody>
    </w:docPart>
    <w:docPart>
      <w:docPartPr>
        <w:name w:val="04D03F92922A432383341D85F55E8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35B84-64B9-418A-AAA9-35496F1DEDBC}"/>
      </w:docPartPr>
      <w:docPartBody>
        <w:p w:rsidR="009F584B" w:rsidRDefault="00464353" w:rsidP="00464353">
          <w:pPr>
            <w:pStyle w:val="04D03F92922A432383341D85F55E8680"/>
          </w:pPr>
          <w:r w:rsidRPr="006C01EF">
            <w:rPr>
              <w:rStyle w:val="Platzhaltertext"/>
              <w:lang w:val="fr-CH"/>
            </w:rPr>
            <w:t>Cliquez pour entrer une date.</w:t>
          </w:r>
        </w:p>
      </w:docPartBody>
    </w:docPart>
    <w:docPart>
      <w:docPartPr>
        <w:name w:val="46CBB232680A45F5920B596E190B21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3C9517-48B1-41AA-BC8D-FAE01EDDAA73}"/>
      </w:docPartPr>
      <w:docPartBody>
        <w:p w:rsidR="009F584B" w:rsidRDefault="00464353" w:rsidP="00464353">
          <w:pPr>
            <w:pStyle w:val="46CBB232680A45F5920B596E190B21AF"/>
          </w:pPr>
          <w:r w:rsidRPr="006C01EF">
            <w:rPr>
              <w:rStyle w:val="Platzhaltertext"/>
              <w:lang w:val="fr-CH"/>
            </w:rPr>
            <w:t>Cliquez pour entrer une date.</w:t>
          </w:r>
        </w:p>
      </w:docPartBody>
    </w:docPart>
    <w:docPart>
      <w:docPartPr>
        <w:name w:val="5A55EAB0A3264D8A80C83C8221406B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36795-C719-4C23-BBF4-170451F3D9EB}"/>
      </w:docPartPr>
      <w:docPartBody>
        <w:p w:rsidR="009F584B" w:rsidRDefault="00464353" w:rsidP="00464353">
          <w:pPr>
            <w:pStyle w:val="5A55EAB0A3264D8A80C83C8221406B61"/>
          </w:pPr>
          <w:r w:rsidRPr="006C01EF">
            <w:rPr>
              <w:rStyle w:val="Platzhaltertext"/>
              <w:lang w:val="fr-CH"/>
            </w:rPr>
            <w:t xml:space="preserve">Cliquez pour entrer </w:t>
          </w:r>
          <w:r>
            <w:rPr>
              <w:rStyle w:val="Platzhaltertext"/>
              <w:lang w:val="fr-CH"/>
            </w:rPr>
            <w:t>du texte</w:t>
          </w:r>
          <w:r w:rsidRPr="006C01EF">
            <w:rPr>
              <w:rStyle w:val="Platzhaltertext"/>
              <w:lang w:val="fr-CH"/>
            </w:rPr>
            <w:t>.</w:t>
          </w:r>
        </w:p>
      </w:docPartBody>
    </w:docPart>
    <w:docPart>
      <w:docPartPr>
        <w:name w:val="EEE53904F4144FCA8F342AC994950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902F1-2174-4E3D-AC20-9F75388359A8}"/>
      </w:docPartPr>
      <w:docPartBody>
        <w:p w:rsidR="009F584B" w:rsidRDefault="00464353" w:rsidP="00464353">
          <w:pPr>
            <w:pStyle w:val="EEE53904F4144FCA8F342AC994950AC2"/>
          </w:pPr>
          <w:r w:rsidRPr="006C01EF">
            <w:rPr>
              <w:rStyle w:val="Platzhaltertext"/>
              <w:lang w:val="fr-CH"/>
            </w:rPr>
            <w:t>Cliquez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altName w:val="Vrinda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23"/>
    <w:rsid w:val="00004760"/>
    <w:rsid w:val="00102D91"/>
    <w:rsid w:val="00464353"/>
    <w:rsid w:val="00505A15"/>
    <w:rsid w:val="00863178"/>
    <w:rsid w:val="0099699D"/>
    <w:rsid w:val="009F584B"/>
    <w:rsid w:val="00A42223"/>
    <w:rsid w:val="00AE701C"/>
    <w:rsid w:val="00AF0039"/>
    <w:rsid w:val="00B53EEF"/>
    <w:rsid w:val="00D34C64"/>
    <w:rsid w:val="00DD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4353"/>
    <w:rPr>
      <w:color w:val="808080"/>
    </w:rPr>
  </w:style>
  <w:style w:type="paragraph" w:customStyle="1" w:styleId="B8517158D5704F599851E0A63D0B7B16">
    <w:name w:val="B8517158D5704F599851E0A63D0B7B16"/>
    <w:rsid w:val="00464353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1A06211C325485F93789DA97DE8622E">
    <w:name w:val="D1A06211C325485F93789DA97DE8622E"/>
    <w:rsid w:val="00464353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ADEDD3D87F7497681BB5CACA2EE80CA">
    <w:name w:val="FADEDD3D87F7497681BB5CACA2EE80CA"/>
    <w:rsid w:val="00464353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4D03F92922A432383341D85F55E8680">
    <w:name w:val="04D03F92922A432383341D85F55E8680"/>
    <w:rsid w:val="00464353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6CBB232680A45F5920B596E190B21AF">
    <w:name w:val="46CBB232680A45F5920B596E190B21AF"/>
    <w:rsid w:val="00464353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A55EAB0A3264D8A80C83C8221406B61">
    <w:name w:val="5A55EAB0A3264D8A80C83C8221406B61"/>
    <w:rsid w:val="00464353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EE53904F4144FCA8F342AC994950AC2">
    <w:name w:val="EEE53904F4144FCA8F342AC994950AC2"/>
    <w:rsid w:val="00464353"/>
    <w:pPr>
      <w:spacing w:after="0" w:line="240" w:lineRule="atLeast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AQ">
      <a:dk1>
        <a:sysClr val="windowText" lastClr="000000"/>
      </a:dk1>
      <a:lt1>
        <a:sysClr val="window" lastClr="FFFFFF"/>
      </a:lt1>
      <a:dk2>
        <a:srgbClr val="595959"/>
      </a:dk2>
      <a:lt2>
        <a:srgbClr val="EC1C24"/>
      </a:lt2>
      <a:accent1>
        <a:srgbClr val="BEBEBE"/>
      </a:accent1>
      <a:accent2>
        <a:srgbClr val="4F81B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8FB7E-D209-4743-B900-6CA25496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réclamation</dc:title>
  <dc:creator>SAQ Swiss Assocation for Quality</dc:creator>
  <cp:lastModifiedBy>Daniel Meyer</cp:lastModifiedBy>
  <cp:revision>40</cp:revision>
  <cp:lastPrinted>2018-04-16T07:21:00Z</cp:lastPrinted>
  <dcterms:created xsi:type="dcterms:W3CDTF">2019-03-29T07:47:00Z</dcterms:created>
  <dcterms:modified xsi:type="dcterms:W3CDTF">2024-08-20T14:30:00Z</dcterms:modified>
</cp:coreProperties>
</file>